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295" w:rsidRDefault="00936295" w:rsidP="00936295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 ФЕДОРОВСКОГО СЕЛЬСОВЕТА</w:t>
      </w:r>
    </w:p>
    <w:p w:rsidR="00936295" w:rsidRDefault="00936295" w:rsidP="00936295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СЕВЕРНОГО РАЙОНА</w:t>
      </w:r>
    </w:p>
    <w:p w:rsidR="00936295" w:rsidRDefault="00936295" w:rsidP="00936295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936295" w:rsidRDefault="00936295" w:rsidP="00936295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шестого  созыва</w:t>
      </w:r>
    </w:p>
    <w:p w:rsidR="00936295" w:rsidRDefault="00936295" w:rsidP="00936295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936295" w:rsidRDefault="00936295" w:rsidP="00936295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936295" w:rsidRDefault="00936295" w:rsidP="00936295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45- ой   сессии</w:t>
      </w:r>
    </w:p>
    <w:p w:rsidR="00936295" w:rsidRDefault="00936295" w:rsidP="00936295">
      <w:pPr>
        <w:pStyle w:val="a6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36295" w:rsidRDefault="00936295" w:rsidP="00936295">
      <w:pPr>
        <w:pStyle w:val="a6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36295" w:rsidRDefault="00936295" w:rsidP="00936295">
      <w:pPr>
        <w:pStyle w:val="a6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36295" w:rsidRDefault="00936295" w:rsidP="00936295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16.10.2023                                     с</w:t>
      </w:r>
      <w:proofErr w:type="gramStart"/>
      <w:r>
        <w:rPr>
          <w:rFonts w:ascii="Times New Roman" w:hAnsi="Times New Roman"/>
          <w:b/>
          <w:sz w:val="28"/>
          <w:szCs w:val="28"/>
        </w:rPr>
        <w:t>.Ф</w:t>
      </w:r>
      <w:proofErr w:type="gramEnd"/>
      <w:r>
        <w:rPr>
          <w:rFonts w:ascii="Times New Roman" w:hAnsi="Times New Roman"/>
          <w:b/>
          <w:sz w:val="28"/>
          <w:szCs w:val="28"/>
        </w:rPr>
        <w:t>едоровка                                             № 1</w:t>
      </w:r>
    </w:p>
    <w:p w:rsidR="00936295" w:rsidRDefault="00936295" w:rsidP="00936295">
      <w:pPr>
        <w:pStyle w:val="a6"/>
        <w:jc w:val="center"/>
        <w:rPr>
          <w:b/>
          <w:sz w:val="28"/>
          <w:szCs w:val="28"/>
        </w:rPr>
      </w:pPr>
    </w:p>
    <w:p w:rsidR="00936295" w:rsidRDefault="00936295" w:rsidP="00936295">
      <w:pPr>
        <w:pStyle w:val="a3"/>
        <w:rPr>
          <w:b w:val="0"/>
        </w:rPr>
      </w:pPr>
      <w:r>
        <w:rPr>
          <w:b w:val="0"/>
        </w:rPr>
        <w:t xml:space="preserve">    </w:t>
      </w:r>
      <w:r>
        <w:t xml:space="preserve">О внесении изменений в решение </w:t>
      </w:r>
      <w:proofErr w:type="gramStart"/>
      <w:r>
        <w:t>Совета депутатов Федоровского сельсовета Северного района Новосибирской области шестого созыва</w:t>
      </w:r>
      <w:proofErr w:type="gramEnd"/>
      <w:r>
        <w:t xml:space="preserve"> от 21.12.2022 № 2 </w:t>
      </w:r>
    </w:p>
    <w:p w:rsidR="00936295" w:rsidRDefault="00936295" w:rsidP="00936295">
      <w:pPr>
        <w:pStyle w:val="a3"/>
        <w:jc w:val="both"/>
        <w:rPr>
          <w:b w:val="0"/>
        </w:rPr>
      </w:pPr>
    </w:p>
    <w:p w:rsidR="00936295" w:rsidRDefault="00936295" w:rsidP="00936295">
      <w:pPr>
        <w:pStyle w:val="a3"/>
        <w:jc w:val="both"/>
        <w:rPr>
          <w:b w:val="0"/>
        </w:rPr>
      </w:pPr>
      <w:r>
        <w:rPr>
          <w:b w:val="0"/>
        </w:rPr>
        <w:t xml:space="preserve">       </w:t>
      </w:r>
      <w:proofErr w:type="gramStart"/>
      <w:r>
        <w:rPr>
          <w:b w:val="0"/>
        </w:rPr>
        <w:t xml:space="preserve">На основании решения Совета депутатов Федоровского сельсовета Северного района Новосибирской области «О внесении изменений в решение Совета депутатов Федоровского сельсовета Северного района Новосибирской области от 21.12.2022 № 2 «О местном бюджете Федоровского сельсовета Северного района Новосибирской области  на 2023 год и на плановый период  2024 и 2025 годов» Совет депутатов Федоровского сельсовета Северного района Новосибирской области  </w:t>
      </w:r>
      <w:proofErr w:type="gramEnd"/>
    </w:p>
    <w:p w:rsidR="00936295" w:rsidRDefault="00936295" w:rsidP="00936295">
      <w:pPr>
        <w:pStyle w:val="a3"/>
        <w:jc w:val="both"/>
        <w:rPr>
          <w:b w:val="0"/>
        </w:rPr>
      </w:pPr>
      <w:r>
        <w:rPr>
          <w:b w:val="0"/>
        </w:rPr>
        <w:t>РЕШИЛ:</w:t>
      </w:r>
    </w:p>
    <w:p w:rsidR="00936295" w:rsidRDefault="00936295" w:rsidP="00936295">
      <w:pPr>
        <w:pStyle w:val="a3"/>
        <w:jc w:val="both"/>
        <w:rPr>
          <w:b w:val="0"/>
          <w:szCs w:val="28"/>
        </w:rPr>
      </w:pPr>
      <w:r>
        <w:rPr>
          <w:b w:val="0"/>
        </w:rPr>
        <w:tab/>
      </w:r>
      <w:proofErr w:type="gramStart"/>
      <w:r>
        <w:rPr>
          <w:b w:val="0"/>
        </w:rPr>
        <w:t xml:space="preserve">1.Внести изменения в решение Совета депутатов Федоровского сельсовета Северного района Новосибирской области шестого созыва от 21.12.2022 № 2 «О местном бюджете Федоровского сельсовета Северного района Новосибирской области  на 2023 год и на плановый период  2024 и 2025 годов», следующие изменения </w:t>
      </w:r>
      <w:r>
        <w:rPr>
          <w:b w:val="0"/>
          <w:szCs w:val="28"/>
        </w:rPr>
        <w:t>(с изменениями, внесенными решением Совета депутатов Федоровского сельсовета Северного района Новосибирской области от 11.01.2023 № 1, от 28.02.2023 №1, от 24.04.2023</w:t>
      </w:r>
      <w:proofErr w:type="gramEnd"/>
      <w:r>
        <w:rPr>
          <w:b w:val="0"/>
          <w:szCs w:val="28"/>
        </w:rPr>
        <w:t xml:space="preserve"> №1</w:t>
      </w:r>
      <w:r w:rsidR="00AD6435">
        <w:rPr>
          <w:b w:val="0"/>
          <w:szCs w:val="28"/>
        </w:rPr>
        <w:t>, от 04.08.2023 №1, от 30.08.2023 №1, ОТ 09.10.2023 № 1):</w:t>
      </w:r>
    </w:p>
    <w:p w:rsidR="00936295" w:rsidRDefault="00936295" w:rsidP="00936295">
      <w:pPr>
        <w:pStyle w:val="a3"/>
        <w:jc w:val="both"/>
        <w:rPr>
          <w:b w:val="0"/>
        </w:rPr>
      </w:pPr>
      <w:r>
        <w:rPr>
          <w:b w:val="0"/>
        </w:rPr>
        <w:t>1.1  в подпункте 1 пункта 1 цифры «</w:t>
      </w:r>
      <w:r w:rsidR="00617707">
        <w:rPr>
          <w:b w:val="0"/>
        </w:rPr>
        <w:t>6496,7</w:t>
      </w:r>
      <w:r>
        <w:rPr>
          <w:b w:val="0"/>
        </w:rPr>
        <w:t>» заменить цифрами «</w:t>
      </w:r>
      <w:r w:rsidR="00617707">
        <w:rPr>
          <w:b w:val="0"/>
        </w:rPr>
        <w:t>5216</w:t>
      </w:r>
      <w:r>
        <w:rPr>
          <w:b w:val="0"/>
        </w:rPr>
        <w:t>,7»;</w:t>
      </w:r>
    </w:p>
    <w:p w:rsidR="00936295" w:rsidRDefault="00936295" w:rsidP="00936295">
      <w:pPr>
        <w:pStyle w:val="a3"/>
        <w:jc w:val="both"/>
        <w:rPr>
          <w:b w:val="0"/>
        </w:rPr>
      </w:pPr>
      <w:r>
        <w:rPr>
          <w:b w:val="0"/>
        </w:rPr>
        <w:t xml:space="preserve">       </w:t>
      </w:r>
    </w:p>
    <w:p w:rsidR="00936295" w:rsidRDefault="00936295" w:rsidP="00936295">
      <w:pPr>
        <w:pStyle w:val="a3"/>
        <w:jc w:val="both"/>
        <w:rPr>
          <w:b w:val="0"/>
        </w:rPr>
      </w:pPr>
      <w:r>
        <w:rPr>
          <w:b w:val="0"/>
        </w:rPr>
        <w:t xml:space="preserve"> 2. в подпункте 2 пункта цифры «</w:t>
      </w:r>
      <w:r w:rsidR="00617707">
        <w:rPr>
          <w:b w:val="0"/>
        </w:rPr>
        <w:t>7020,5</w:t>
      </w:r>
      <w:r>
        <w:rPr>
          <w:b w:val="0"/>
        </w:rPr>
        <w:t>» заменить цифрами «</w:t>
      </w:r>
      <w:r w:rsidR="00617707">
        <w:rPr>
          <w:b w:val="0"/>
        </w:rPr>
        <w:t>5740</w:t>
      </w:r>
      <w:r>
        <w:rPr>
          <w:b w:val="0"/>
        </w:rPr>
        <w:t>,5»;</w:t>
      </w:r>
    </w:p>
    <w:p w:rsidR="00936295" w:rsidRDefault="00936295" w:rsidP="00936295">
      <w:pPr>
        <w:pStyle w:val="a6"/>
      </w:pPr>
      <w:r>
        <w:t xml:space="preserve"> </w:t>
      </w:r>
    </w:p>
    <w:p w:rsidR="00936295" w:rsidRDefault="00936295" w:rsidP="00936295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3.утвердить:</w:t>
      </w:r>
    </w:p>
    <w:p w:rsidR="00936295" w:rsidRDefault="00936295" w:rsidP="00936295">
      <w:pPr>
        <w:pStyle w:val="a3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3.1. таблицу  1 приложения 3 «Распределение бюджетных ассигнований по разделам, подразделам, целевым статьям (муниципальным программам и </w:t>
      </w:r>
      <w:proofErr w:type="spellStart"/>
      <w:r>
        <w:rPr>
          <w:b w:val="0"/>
          <w:szCs w:val="28"/>
        </w:rPr>
        <w:t>непрограммным</w:t>
      </w:r>
      <w:proofErr w:type="spellEnd"/>
      <w:r>
        <w:rPr>
          <w:b w:val="0"/>
          <w:szCs w:val="28"/>
        </w:rPr>
        <w:t xml:space="preserve"> направлениям деятельности), группам (группам и подгруппам) видов расходов классификации расходов бюджетов на 2023год» в прилагаемой редакции;</w:t>
      </w:r>
    </w:p>
    <w:p w:rsidR="00936295" w:rsidRDefault="00936295" w:rsidP="00936295">
      <w:pPr>
        <w:pStyle w:val="a3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3.2. таблицу 1 приложения 4 «</w:t>
      </w:r>
      <w:r>
        <w:rPr>
          <w:b w:val="0"/>
          <w:color w:val="000000"/>
          <w:szCs w:val="28"/>
        </w:rPr>
        <w:t>Ведомственная структура расходов местного бюджета на 2023 год и плановый период 2024-2025 годов»</w:t>
      </w:r>
      <w:r>
        <w:rPr>
          <w:szCs w:val="28"/>
        </w:rPr>
        <w:t xml:space="preserve"> </w:t>
      </w:r>
      <w:r>
        <w:rPr>
          <w:b w:val="0"/>
          <w:szCs w:val="28"/>
        </w:rPr>
        <w:t>в прилагаемой редакции;</w:t>
      </w:r>
    </w:p>
    <w:p w:rsidR="00936295" w:rsidRDefault="00936295" w:rsidP="00936295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</w:t>
      </w:r>
    </w:p>
    <w:p w:rsidR="00936295" w:rsidRDefault="00936295" w:rsidP="00936295">
      <w:pPr>
        <w:pStyle w:val="a6"/>
      </w:pPr>
      <w:r>
        <w:t xml:space="preserve">     </w:t>
      </w:r>
      <w:r>
        <w:rPr>
          <w:rFonts w:ascii="Times New Roman" w:hAnsi="Times New Roman"/>
          <w:sz w:val="28"/>
          <w:szCs w:val="28"/>
        </w:rPr>
        <w:t>3.3. таблицу 1 приложения 6</w:t>
      </w:r>
      <w:r>
        <w:t xml:space="preserve"> </w:t>
      </w:r>
      <w:r>
        <w:rPr>
          <w:rFonts w:ascii="Times New Roman" w:hAnsi="Times New Roman"/>
          <w:sz w:val="28"/>
          <w:szCs w:val="28"/>
        </w:rPr>
        <w:t>«Источники  внутреннего финансирования дефицита  местного бюджета на 2023 год» в прилагаемой редакции</w:t>
      </w:r>
      <w:r>
        <w:t>;</w:t>
      </w:r>
    </w:p>
    <w:p w:rsidR="00936295" w:rsidRDefault="00936295" w:rsidP="00936295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4.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данного решения возложить на комиссию по бюджету, налогам и собственности  (А.С. Коростелёв).</w:t>
      </w:r>
    </w:p>
    <w:p w:rsidR="00936295" w:rsidRDefault="00936295" w:rsidP="00936295">
      <w:pPr>
        <w:pStyle w:val="a6"/>
        <w:rPr>
          <w:rFonts w:ascii="Times New Roman" w:hAnsi="Times New Roman"/>
          <w:sz w:val="28"/>
          <w:szCs w:val="28"/>
        </w:rPr>
      </w:pPr>
    </w:p>
    <w:p w:rsidR="00936295" w:rsidRDefault="00936295" w:rsidP="00936295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Федоровского сельсовета                        Председатель Совета депутатов</w:t>
      </w:r>
    </w:p>
    <w:p w:rsidR="00936295" w:rsidRDefault="00936295" w:rsidP="00936295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Северного района                                                Федоровского сельсовета </w:t>
      </w:r>
    </w:p>
    <w:p w:rsidR="00936295" w:rsidRDefault="00936295" w:rsidP="00936295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Северного района    </w:t>
      </w:r>
    </w:p>
    <w:p w:rsidR="00936295" w:rsidRDefault="00936295" w:rsidP="00936295">
      <w:pPr>
        <w:pStyle w:val="a6"/>
        <w:tabs>
          <w:tab w:val="left" w:pos="549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Новосибирской области </w:t>
      </w:r>
    </w:p>
    <w:p w:rsidR="00936295" w:rsidRDefault="00936295" w:rsidP="00936295">
      <w:pPr>
        <w:pStyle w:val="a6"/>
        <w:tabs>
          <w:tab w:val="left" w:pos="1410"/>
          <w:tab w:val="left" w:pos="756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В.Я. Писаренко                             </w:t>
      </w:r>
      <w:r>
        <w:rPr>
          <w:rFonts w:ascii="Times New Roman" w:hAnsi="Times New Roman"/>
          <w:sz w:val="28"/>
          <w:szCs w:val="28"/>
        </w:rPr>
        <w:tab/>
        <w:t>В.В. Вдовина</w:t>
      </w:r>
    </w:p>
    <w:p w:rsidR="00936295" w:rsidRDefault="00936295" w:rsidP="00936295"/>
    <w:p w:rsidR="00936295" w:rsidRDefault="00936295"/>
    <w:p w:rsidR="00936295" w:rsidRDefault="00936295"/>
    <w:p w:rsidR="00936295" w:rsidRDefault="00936295"/>
    <w:p w:rsidR="00936295" w:rsidRDefault="00936295"/>
    <w:p w:rsidR="00936295" w:rsidRDefault="00936295"/>
    <w:p w:rsidR="00936295" w:rsidRDefault="00936295"/>
    <w:p w:rsidR="00936295" w:rsidRDefault="00936295"/>
    <w:p w:rsidR="00936295" w:rsidRDefault="00936295"/>
    <w:p w:rsidR="00936295" w:rsidRDefault="00936295"/>
    <w:p w:rsidR="00936295" w:rsidRDefault="00936295"/>
    <w:p w:rsidR="00936295" w:rsidRDefault="00936295"/>
    <w:p w:rsidR="00936295" w:rsidRDefault="00936295"/>
    <w:p w:rsidR="00936295" w:rsidRDefault="00936295"/>
    <w:p w:rsidR="00936295" w:rsidRDefault="00936295"/>
    <w:p w:rsidR="00936295" w:rsidRDefault="00936295"/>
    <w:p w:rsidR="00936295" w:rsidRDefault="00936295"/>
    <w:p w:rsidR="00936295" w:rsidRDefault="00936295"/>
    <w:p w:rsidR="00936295" w:rsidRDefault="00936295"/>
    <w:p w:rsidR="00936295" w:rsidRDefault="00936295"/>
    <w:p w:rsidR="00936295" w:rsidRDefault="00936295"/>
    <w:p w:rsidR="00936295" w:rsidRDefault="00936295"/>
    <w:tbl>
      <w:tblPr>
        <w:tblpPr w:leftFromText="180" w:rightFromText="180" w:vertAnchor="text" w:tblpX="-1168" w:tblpY="1"/>
        <w:tblOverlap w:val="never"/>
        <w:tblW w:w="10750" w:type="dxa"/>
        <w:tblLook w:val="04A0"/>
      </w:tblPr>
      <w:tblGrid>
        <w:gridCol w:w="3016"/>
        <w:gridCol w:w="4498"/>
        <w:gridCol w:w="992"/>
        <w:gridCol w:w="1134"/>
        <w:gridCol w:w="447"/>
        <w:gridCol w:w="663"/>
      </w:tblGrid>
      <w:tr w:rsidR="00936295" w:rsidRPr="0005167E" w:rsidTr="00936295">
        <w:trPr>
          <w:gridAfter w:val="4"/>
          <w:wAfter w:w="3236" w:type="dxa"/>
          <w:trHeight w:val="360"/>
        </w:trPr>
        <w:tc>
          <w:tcPr>
            <w:tcW w:w="3016" w:type="dxa"/>
            <w:noWrap/>
            <w:vAlign w:val="bottom"/>
          </w:tcPr>
          <w:p w:rsidR="00936295" w:rsidRPr="00576F7C" w:rsidRDefault="00936295" w:rsidP="00936295">
            <w:pPr>
              <w:pStyle w:val="a6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498" w:type="dxa"/>
            <w:noWrap/>
          </w:tcPr>
          <w:p w:rsidR="00936295" w:rsidRPr="00C616B9" w:rsidRDefault="00936295" w:rsidP="00936295">
            <w:pPr>
              <w:pStyle w:val="a6"/>
              <w:jc w:val="right"/>
              <w:rPr>
                <w:rFonts w:ascii="Times New Roman" w:hAnsi="Times New Roman"/>
              </w:rPr>
            </w:pPr>
            <w:r w:rsidRPr="00C616B9">
              <w:rPr>
                <w:rFonts w:ascii="Times New Roman" w:hAnsi="Times New Roman"/>
              </w:rPr>
              <w:t xml:space="preserve">Приложение </w:t>
            </w:r>
            <w:r>
              <w:rPr>
                <w:rFonts w:ascii="Times New Roman" w:hAnsi="Times New Roman"/>
              </w:rPr>
              <w:t>2</w:t>
            </w:r>
            <w:r w:rsidRPr="00C616B9">
              <w:rPr>
                <w:rFonts w:ascii="Times New Roman" w:hAnsi="Times New Roman"/>
              </w:rPr>
              <w:t xml:space="preserve">                                                                  к решению </w:t>
            </w:r>
            <w:proofErr w:type="gramStart"/>
            <w:r w:rsidRPr="00C616B9">
              <w:rPr>
                <w:rFonts w:ascii="Times New Roman" w:hAnsi="Times New Roman"/>
              </w:rPr>
              <w:t>Совета депутатов Федоровского  сельсовета                                           Северного района Новосибирской области</w:t>
            </w:r>
            <w:proofErr w:type="gramEnd"/>
          </w:p>
          <w:p w:rsidR="00936295" w:rsidRPr="00C616B9" w:rsidRDefault="00936295" w:rsidP="00936295">
            <w:pPr>
              <w:pStyle w:val="a6"/>
              <w:jc w:val="right"/>
              <w:rPr>
                <w:rFonts w:ascii="Times New Roman" w:hAnsi="Times New Roman"/>
              </w:rPr>
            </w:pPr>
            <w:r w:rsidRPr="00C616B9">
              <w:rPr>
                <w:rFonts w:ascii="Times New Roman" w:hAnsi="Times New Roman"/>
              </w:rPr>
              <w:t xml:space="preserve"> «О местном бюджете Федоровского сельсовета                                           Северного района Новосибирской области  на 20</w:t>
            </w:r>
            <w:r>
              <w:rPr>
                <w:rFonts w:ascii="Times New Roman" w:hAnsi="Times New Roman"/>
              </w:rPr>
              <w:t>23</w:t>
            </w:r>
            <w:r w:rsidRPr="00C616B9">
              <w:rPr>
                <w:rFonts w:ascii="Times New Roman" w:hAnsi="Times New Roman"/>
              </w:rPr>
              <w:t xml:space="preserve"> год и плановый период 20</w:t>
            </w:r>
            <w:r>
              <w:rPr>
                <w:rFonts w:ascii="Times New Roman" w:hAnsi="Times New Roman"/>
              </w:rPr>
              <w:t>24</w:t>
            </w:r>
            <w:r w:rsidRPr="00C616B9">
              <w:rPr>
                <w:rFonts w:ascii="Times New Roman" w:hAnsi="Times New Roman"/>
              </w:rPr>
              <w:t xml:space="preserve"> и 20</w:t>
            </w:r>
            <w:r>
              <w:rPr>
                <w:rFonts w:ascii="Times New Roman" w:hAnsi="Times New Roman"/>
              </w:rPr>
              <w:t>25</w:t>
            </w:r>
            <w:r w:rsidRPr="00C616B9">
              <w:rPr>
                <w:rFonts w:ascii="Times New Roman" w:hAnsi="Times New Roman"/>
              </w:rPr>
              <w:t xml:space="preserve"> годов»       </w:t>
            </w:r>
          </w:p>
          <w:p w:rsidR="00936295" w:rsidRPr="00C616B9" w:rsidRDefault="00936295" w:rsidP="00936295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36295" w:rsidRPr="0005167E" w:rsidTr="00936295">
        <w:trPr>
          <w:gridAfter w:val="1"/>
          <w:wAfter w:w="663" w:type="dxa"/>
          <w:trHeight w:val="300"/>
        </w:trPr>
        <w:tc>
          <w:tcPr>
            <w:tcW w:w="3016" w:type="dxa"/>
            <w:noWrap/>
            <w:vAlign w:val="bottom"/>
          </w:tcPr>
          <w:p w:rsidR="00936295" w:rsidRPr="00576F7C" w:rsidRDefault="00936295" w:rsidP="00936295">
            <w:pPr>
              <w:pStyle w:val="a6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498" w:type="dxa"/>
            <w:noWrap/>
          </w:tcPr>
          <w:p w:rsidR="00936295" w:rsidRDefault="00936295" w:rsidP="00936295">
            <w:pPr>
              <w:pStyle w:val="a6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C616B9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Доходы местного бюджета</w:t>
            </w:r>
          </w:p>
          <w:p w:rsidR="00936295" w:rsidRDefault="00936295" w:rsidP="00936295">
            <w:pPr>
              <w:pStyle w:val="a6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C616B9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на 20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23</w:t>
            </w:r>
            <w:r w:rsidRPr="00C616B9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год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и плановый </w:t>
            </w:r>
          </w:p>
          <w:p w:rsidR="00936295" w:rsidRPr="00C616B9" w:rsidRDefault="00936295" w:rsidP="00936295">
            <w:pPr>
              <w:pStyle w:val="a6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период 2024-2025 годов</w:t>
            </w:r>
          </w:p>
        </w:tc>
        <w:tc>
          <w:tcPr>
            <w:tcW w:w="2573" w:type="dxa"/>
            <w:gridSpan w:val="3"/>
            <w:noWrap/>
            <w:vAlign w:val="bottom"/>
          </w:tcPr>
          <w:p w:rsidR="00936295" w:rsidRPr="00576F7C" w:rsidRDefault="00936295" w:rsidP="00936295">
            <w:pPr>
              <w:pStyle w:val="a6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936295" w:rsidRPr="0005167E" w:rsidTr="00936295">
        <w:trPr>
          <w:gridAfter w:val="1"/>
          <w:wAfter w:w="663" w:type="dxa"/>
          <w:trHeight w:val="300"/>
        </w:trPr>
        <w:tc>
          <w:tcPr>
            <w:tcW w:w="3016" w:type="dxa"/>
            <w:noWrap/>
            <w:vAlign w:val="bottom"/>
          </w:tcPr>
          <w:p w:rsidR="00936295" w:rsidRPr="00576F7C" w:rsidRDefault="00936295" w:rsidP="00936295">
            <w:pPr>
              <w:pStyle w:val="a6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498" w:type="dxa"/>
            <w:noWrap/>
          </w:tcPr>
          <w:p w:rsidR="00936295" w:rsidRPr="00C616B9" w:rsidRDefault="00936295" w:rsidP="00936295">
            <w:pPr>
              <w:pStyle w:val="a6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73" w:type="dxa"/>
            <w:gridSpan w:val="3"/>
            <w:noWrap/>
            <w:vAlign w:val="bottom"/>
          </w:tcPr>
          <w:p w:rsidR="00936295" w:rsidRPr="00576F7C" w:rsidRDefault="00936295" w:rsidP="00936295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936295" w:rsidRPr="0005167E" w:rsidTr="00936295">
        <w:trPr>
          <w:gridAfter w:val="1"/>
          <w:wAfter w:w="663" w:type="dxa"/>
          <w:trHeight w:val="300"/>
        </w:trPr>
        <w:tc>
          <w:tcPr>
            <w:tcW w:w="3016" w:type="dxa"/>
            <w:noWrap/>
            <w:vAlign w:val="bottom"/>
          </w:tcPr>
          <w:p w:rsidR="00936295" w:rsidRPr="00576F7C" w:rsidRDefault="00936295" w:rsidP="00936295">
            <w:pPr>
              <w:pStyle w:val="a6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498" w:type="dxa"/>
            <w:noWrap/>
          </w:tcPr>
          <w:p w:rsidR="00936295" w:rsidRPr="00C616B9" w:rsidRDefault="00936295" w:rsidP="00936295">
            <w:pPr>
              <w:pStyle w:val="a6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73" w:type="dxa"/>
            <w:gridSpan w:val="3"/>
            <w:noWrap/>
            <w:vAlign w:val="bottom"/>
          </w:tcPr>
          <w:p w:rsidR="00936295" w:rsidRPr="00576F7C" w:rsidRDefault="00936295" w:rsidP="00936295">
            <w:pPr>
              <w:pStyle w:val="a6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936295" w:rsidRPr="0005167E" w:rsidTr="00936295">
        <w:trPr>
          <w:trHeight w:val="780"/>
        </w:trPr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295" w:rsidRPr="00845800" w:rsidRDefault="00936295" w:rsidP="00936295">
            <w:pPr>
              <w:pStyle w:val="a6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4580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К О Д</w:t>
            </w:r>
          </w:p>
        </w:tc>
        <w:tc>
          <w:tcPr>
            <w:tcW w:w="44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36295" w:rsidRDefault="00936295" w:rsidP="00936295">
            <w:pPr>
              <w:pStyle w:val="a6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C616B9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Наименование доходов</w:t>
            </w:r>
          </w:p>
          <w:p w:rsidR="00936295" w:rsidRDefault="00936295" w:rsidP="00936295">
            <w:pPr>
              <w:pStyle w:val="a6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936295" w:rsidRDefault="00936295" w:rsidP="00936295">
            <w:pPr>
              <w:pStyle w:val="a6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936295" w:rsidRPr="00C616B9" w:rsidRDefault="00936295" w:rsidP="00936295">
            <w:pPr>
              <w:pStyle w:val="a6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2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295" w:rsidRPr="0005167E" w:rsidRDefault="00936295" w:rsidP="00936295">
            <w:pPr>
              <w:pStyle w:val="a6"/>
              <w:jc w:val="center"/>
            </w:pPr>
            <w:r w:rsidRPr="0084580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Сумма</w:t>
            </w:r>
          </w:p>
        </w:tc>
      </w:tr>
      <w:tr w:rsidR="00936295" w:rsidRPr="0005167E" w:rsidTr="00936295">
        <w:trPr>
          <w:trHeight w:val="493"/>
        </w:trPr>
        <w:tc>
          <w:tcPr>
            <w:tcW w:w="3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95" w:rsidRPr="00845800" w:rsidRDefault="00936295" w:rsidP="00936295">
            <w:pPr>
              <w:pStyle w:val="a6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4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36295" w:rsidRPr="00C616B9" w:rsidRDefault="00936295" w:rsidP="00936295">
            <w:pPr>
              <w:pStyle w:val="a6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295" w:rsidRPr="00845800" w:rsidRDefault="00936295" w:rsidP="00936295">
            <w:pPr>
              <w:pStyle w:val="a6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295" w:rsidRPr="00845800" w:rsidRDefault="00936295" w:rsidP="00936295">
            <w:pPr>
              <w:pStyle w:val="a6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2024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295" w:rsidRPr="00C00E3C" w:rsidRDefault="00936295" w:rsidP="00936295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  <w:r w:rsidRPr="00C00E3C"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936295" w:rsidRPr="0005167E" w:rsidTr="00936295">
        <w:trPr>
          <w:trHeight w:val="435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6295" w:rsidRPr="00845800" w:rsidRDefault="00936295" w:rsidP="00936295">
            <w:pPr>
              <w:pStyle w:val="a6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4580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6295" w:rsidRPr="00C616B9" w:rsidRDefault="00936295" w:rsidP="00936295">
            <w:pPr>
              <w:pStyle w:val="a6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C616B9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6295" w:rsidRPr="00A11D4C" w:rsidRDefault="00936295" w:rsidP="00936295">
            <w:pPr>
              <w:pStyle w:val="a6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A11D4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236,1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6295" w:rsidRPr="00845800" w:rsidRDefault="00936295" w:rsidP="00936295">
            <w:pPr>
              <w:pStyle w:val="a6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250,8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295" w:rsidRPr="00C00E3C" w:rsidRDefault="00936295" w:rsidP="009362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273,9</w:t>
            </w:r>
          </w:p>
        </w:tc>
      </w:tr>
      <w:tr w:rsidR="00936295" w:rsidRPr="0005167E" w:rsidTr="00936295">
        <w:trPr>
          <w:trHeight w:val="1860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6295" w:rsidRPr="00576F7C" w:rsidRDefault="00936295" w:rsidP="00936295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00010102010010000</w:t>
            </w:r>
            <w:r w:rsidRPr="00576F7C">
              <w:rPr>
                <w:rFonts w:ascii="Times New Roman" w:hAnsi="Times New Roman"/>
                <w:sz w:val="28"/>
                <w:szCs w:val="28"/>
                <w:lang w:eastAsia="en-US"/>
              </w:rPr>
              <w:t>110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6295" w:rsidRPr="00C616B9" w:rsidRDefault="00936295" w:rsidP="00936295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616B9">
              <w:rPr>
                <w:rFonts w:ascii="Times New Roman" w:hAnsi="Times New Roman"/>
                <w:sz w:val="28"/>
                <w:szCs w:val="28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2271 и 228 НК РФ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6295" w:rsidRPr="00576F7C" w:rsidRDefault="00936295" w:rsidP="00936295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6295" w:rsidRPr="00576F7C" w:rsidRDefault="00936295" w:rsidP="00936295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69,2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295" w:rsidRPr="00C00E3C" w:rsidRDefault="00936295" w:rsidP="00936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69,7</w:t>
            </w:r>
          </w:p>
        </w:tc>
      </w:tr>
      <w:tr w:rsidR="00936295" w:rsidRPr="0005167E" w:rsidTr="00936295">
        <w:trPr>
          <w:trHeight w:val="780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6295" w:rsidRPr="00576F7C" w:rsidRDefault="00936295" w:rsidP="00936295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00010302230010000</w:t>
            </w:r>
            <w:r w:rsidRPr="00576F7C">
              <w:rPr>
                <w:rFonts w:ascii="Times New Roman" w:hAnsi="Times New Roman"/>
                <w:sz w:val="28"/>
                <w:szCs w:val="28"/>
                <w:lang w:eastAsia="en-US"/>
              </w:rPr>
              <w:t>110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6295" w:rsidRPr="00C616B9" w:rsidRDefault="00936295" w:rsidP="00936295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616B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Доходы от уплаты акцизов на дизельное топливо, подлежащие распределению между бюджетами субъектов   Российской Федерации и местными бюджетами  с учетом установленных дифференцированных нормативов отчислений в местные бюджеты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6295" w:rsidRPr="00A11D4C" w:rsidRDefault="00936295" w:rsidP="00936295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11D4C">
              <w:rPr>
                <w:rFonts w:ascii="Times New Roman" w:hAnsi="Times New Roman"/>
                <w:sz w:val="28"/>
                <w:szCs w:val="28"/>
                <w:lang w:eastAsia="en-US"/>
              </w:rPr>
              <w:t>63,2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6295" w:rsidRPr="00576F7C" w:rsidRDefault="00936295" w:rsidP="00936295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63,4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295" w:rsidRPr="00C00E3C" w:rsidRDefault="00936295" w:rsidP="00936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75,1</w:t>
            </w:r>
          </w:p>
        </w:tc>
      </w:tr>
      <w:tr w:rsidR="00936295" w:rsidRPr="0005167E" w:rsidTr="00936295">
        <w:trPr>
          <w:trHeight w:val="930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6295" w:rsidRPr="00576F7C" w:rsidRDefault="00936295" w:rsidP="00936295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00010302240010000</w:t>
            </w:r>
            <w:r w:rsidRPr="00576F7C">
              <w:rPr>
                <w:rFonts w:ascii="Times New Roman" w:hAnsi="Times New Roman"/>
                <w:sz w:val="28"/>
                <w:szCs w:val="28"/>
                <w:lang w:eastAsia="en-US"/>
              </w:rPr>
              <w:t>110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6295" w:rsidRPr="00C616B9" w:rsidRDefault="00936295" w:rsidP="00936295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gramStart"/>
            <w:r w:rsidRPr="00C616B9">
              <w:rPr>
                <w:rFonts w:ascii="Times New Roman" w:hAnsi="Times New Roman"/>
                <w:sz w:val="28"/>
                <w:szCs w:val="28"/>
                <w:lang w:eastAsia="en-US"/>
              </w:rPr>
              <w:t>Доходы от уплаты акцизов на моторные масла для дизельных (или карбюраторных (инжекторы) двигателей, доходы от уплаты акцизов на моторные масла для дизельных или карбюраторных (</w:t>
            </w:r>
            <w:proofErr w:type="spellStart"/>
            <w:r w:rsidRPr="00C616B9">
              <w:rPr>
                <w:rFonts w:ascii="Times New Roman" w:hAnsi="Times New Roman"/>
                <w:sz w:val="28"/>
                <w:szCs w:val="28"/>
                <w:lang w:eastAsia="en-US"/>
              </w:rPr>
              <w:t>инжекторных</w:t>
            </w:r>
            <w:proofErr w:type="spellEnd"/>
            <w:r w:rsidRPr="00C616B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) двигателей, подлежащие распределению между </w:t>
            </w:r>
            <w:r w:rsidRPr="00C616B9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 xml:space="preserve">бюджетами субъектов   Российской Федерации и местными бюджетами  с учетом установленных дифференцированных нормативов отчислений в местные бюджеты                                      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6295" w:rsidRPr="00576F7C" w:rsidRDefault="00936295" w:rsidP="00936295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6295" w:rsidRPr="00576F7C" w:rsidRDefault="00936295" w:rsidP="00936295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0,4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295" w:rsidRPr="0095633D" w:rsidRDefault="00936295" w:rsidP="00936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</w:tr>
      <w:tr w:rsidR="00936295" w:rsidRPr="0005167E" w:rsidTr="00936295">
        <w:trPr>
          <w:trHeight w:val="2898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6295" w:rsidRPr="00576F7C" w:rsidRDefault="00936295" w:rsidP="00936295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00010302250</w:t>
            </w:r>
            <w:r w:rsidRPr="00576F7C">
              <w:rPr>
                <w:rFonts w:ascii="Times New Roman" w:hAnsi="Times New Roman"/>
                <w:sz w:val="28"/>
                <w:szCs w:val="28"/>
                <w:lang w:eastAsia="en-US"/>
              </w:rPr>
              <w:t>01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0000</w:t>
            </w:r>
            <w:r w:rsidRPr="00576F7C">
              <w:rPr>
                <w:rFonts w:ascii="Times New Roman" w:hAnsi="Times New Roman"/>
                <w:sz w:val="28"/>
                <w:szCs w:val="28"/>
                <w:lang w:eastAsia="en-US"/>
              </w:rPr>
              <w:t>110</w:t>
            </w:r>
          </w:p>
        </w:tc>
        <w:tc>
          <w:tcPr>
            <w:tcW w:w="4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295" w:rsidRPr="00C616B9" w:rsidRDefault="00936295" w:rsidP="00936295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616B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Доходы от уплаты акцизов на автомобильный бензин, подлежащие распределению между бюджетами </w:t>
            </w:r>
          </w:p>
          <w:p w:rsidR="00936295" w:rsidRPr="00C616B9" w:rsidRDefault="00936295" w:rsidP="00936295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616B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субъектов   Российской Федерации и местными бюджетами  с учетом установленных дифференцированных нормативов отчислений в местные бюджеты        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295" w:rsidRPr="00A11D4C" w:rsidRDefault="00936295" w:rsidP="00936295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11D4C">
              <w:rPr>
                <w:rFonts w:ascii="Times New Roman" w:hAnsi="Times New Roman"/>
                <w:sz w:val="28"/>
                <w:szCs w:val="28"/>
                <w:lang w:eastAsia="en-US"/>
              </w:rPr>
              <w:t>73,4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295" w:rsidRPr="00576F7C" w:rsidRDefault="00936295" w:rsidP="00936295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71,0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295" w:rsidRPr="0095633D" w:rsidRDefault="00936295" w:rsidP="00936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82,6</w:t>
            </w:r>
          </w:p>
        </w:tc>
      </w:tr>
      <w:tr w:rsidR="00936295" w:rsidRPr="0005167E" w:rsidTr="00936295">
        <w:trPr>
          <w:trHeight w:val="1215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6295" w:rsidRPr="00576F7C" w:rsidRDefault="00936295" w:rsidP="00936295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00010302260010000</w:t>
            </w:r>
            <w:r w:rsidRPr="00576F7C">
              <w:rPr>
                <w:rFonts w:ascii="Times New Roman" w:hAnsi="Times New Roman"/>
                <w:sz w:val="28"/>
                <w:szCs w:val="28"/>
                <w:lang w:eastAsia="en-US"/>
              </w:rPr>
              <w:t>110</w:t>
            </w:r>
          </w:p>
        </w:tc>
        <w:tc>
          <w:tcPr>
            <w:tcW w:w="4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295" w:rsidRPr="00C616B9" w:rsidRDefault="00936295" w:rsidP="00936295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616B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Доходы от уплаты акцизов на прямогонный бензин, подлежащие распределению между бюджетами субъектов   Российской Федерации и местными бюджетами  с учетом установленных дифференцированных нормативов отчислений в местные бюджеты        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295" w:rsidRPr="00A11D4C" w:rsidRDefault="00936295" w:rsidP="00936295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11D4C">
              <w:rPr>
                <w:rFonts w:ascii="Times New Roman" w:hAnsi="Times New Roman"/>
                <w:sz w:val="28"/>
                <w:szCs w:val="28"/>
                <w:lang w:eastAsia="en-US"/>
              </w:rPr>
              <w:t>-7,5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295" w:rsidRPr="00576F7C" w:rsidRDefault="00936295" w:rsidP="00936295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-7,2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36295" w:rsidRPr="00C00E3C" w:rsidRDefault="00936295" w:rsidP="009362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-7,9</w:t>
            </w:r>
          </w:p>
        </w:tc>
      </w:tr>
      <w:tr w:rsidR="00936295" w:rsidRPr="008E03F4" w:rsidTr="00936295">
        <w:trPr>
          <w:trHeight w:val="1354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6295" w:rsidRPr="00C708C2" w:rsidRDefault="00936295" w:rsidP="00936295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708C2">
              <w:rPr>
                <w:rFonts w:ascii="Times New Roman" w:hAnsi="Times New Roman"/>
                <w:sz w:val="28"/>
                <w:szCs w:val="28"/>
                <w:lang w:eastAsia="en-US"/>
              </w:rPr>
              <w:t>00010606033100000110</w:t>
            </w:r>
          </w:p>
        </w:tc>
        <w:tc>
          <w:tcPr>
            <w:tcW w:w="4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295" w:rsidRPr="00C616B9" w:rsidRDefault="00936295" w:rsidP="00936295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616B9">
              <w:rPr>
                <w:rFonts w:ascii="Times New Roman" w:hAnsi="Times New Roman"/>
                <w:sz w:val="28"/>
                <w:szCs w:val="28"/>
                <w:lang w:eastAsia="en-US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6295" w:rsidRPr="00576F7C" w:rsidRDefault="00936295" w:rsidP="00936295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295" w:rsidRPr="00576F7C" w:rsidRDefault="00936295" w:rsidP="00936295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295" w:rsidRPr="00C00E3C" w:rsidRDefault="00936295" w:rsidP="00936295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40,0</w:t>
            </w:r>
          </w:p>
        </w:tc>
      </w:tr>
      <w:tr w:rsidR="00936295" w:rsidRPr="0005167E" w:rsidTr="00936295">
        <w:trPr>
          <w:trHeight w:val="1247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6295" w:rsidRPr="00C708C2" w:rsidRDefault="00936295" w:rsidP="00936295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708C2">
              <w:rPr>
                <w:rFonts w:ascii="Times New Roman" w:hAnsi="Times New Roman"/>
                <w:sz w:val="28"/>
                <w:szCs w:val="28"/>
                <w:lang w:eastAsia="en-US"/>
              </w:rPr>
              <w:t>00010606043100000110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6295" w:rsidRPr="00C616B9" w:rsidRDefault="00936295" w:rsidP="00936295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616B9">
              <w:rPr>
                <w:rFonts w:ascii="Times New Roman" w:hAnsi="Times New Roman"/>
                <w:sz w:val="28"/>
                <w:szCs w:val="28"/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6295" w:rsidRPr="00576F7C" w:rsidRDefault="00936295" w:rsidP="00936295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6295" w:rsidRPr="00576F7C" w:rsidRDefault="00936295" w:rsidP="00936295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14,0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295" w:rsidRPr="00C00E3C" w:rsidRDefault="00936295" w:rsidP="009362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14,0</w:t>
            </w:r>
          </w:p>
        </w:tc>
      </w:tr>
      <w:tr w:rsidR="00936295" w:rsidRPr="0005167E" w:rsidTr="00936295">
        <w:trPr>
          <w:trHeight w:val="375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6295" w:rsidRPr="00845800" w:rsidRDefault="00936295" w:rsidP="00936295">
            <w:pPr>
              <w:pStyle w:val="a6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6295" w:rsidRPr="00C616B9" w:rsidRDefault="00936295" w:rsidP="00936295">
            <w:pPr>
              <w:pStyle w:val="a6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C616B9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Налоговые и не 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6295" w:rsidRPr="00A11D4C" w:rsidRDefault="00936295" w:rsidP="00936295">
            <w:pPr>
              <w:pStyle w:val="a6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A11D4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236,1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6295" w:rsidRPr="00845800" w:rsidRDefault="00936295" w:rsidP="00936295">
            <w:pPr>
              <w:pStyle w:val="a6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250,8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295" w:rsidRPr="00FE3CB6" w:rsidRDefault="00936295" w:rsidP="0093629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273,9</w:t>
            </w:r>
          </w:p>
        </w:tc>
      </w:tr>
      <w:tr w:rsidR="00936295" w:rsidRPr="0005167E" w:rsidTr="00936295">
        <w:trPr>
          <w:trHeight w:val="1125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95" w:rsidRDefault="00936295" w:rsidP="00936295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00020200000000000000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6295" w:rsidRPr="00C616B9" w:rsidRDefault="00936295" w:rsidP="00936295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616B9">
              <w:rPr>
                <w:rFonts w:ascii="Times New Roman" w:hAnsi="Times New Roman"/>
                <w:sz w:val="28"/>
                <w:szCs w:val="28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6295" w:rsidRPr="008F3D17" w:rsidRDefault="00936295" w:rsidP="00936295">
            <w:pPr>
              <w:pStyle w:val="a6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F3D1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4980,6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6295" w:rsidRPr="00F22180" w:rsidRDefault="00936295" w:rsidP="00936295">
            <w:pPr>
              <w:pStyle w:val="a6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1111,2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295" w:rsidRPr="00FE3CB6" w:rsidRDefault="00936295" w:rsidP="0093629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1120,6</w:t>
            </w:r>
          </w:p>
        </w:tc>
      </w:tr>
      <w:tr w:rsidR="00936295" w:rsidRPr="0005167E" w:rsidTr="00936295">
        <w:trPr>
          <w:trHeight w:val="1125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95" w:rsidRDefault="00936295" w:rsidP="00936295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00020216001100000150</w:t>
            </w:r>
          </w:p>
          <w:p w:rsidR="00936295" w:rsidRDefault="00936295" w:rsidP="00936295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936295" w:rsidRPr="002D12BE" w:rsidRDefault="00936295" w:rsidP="00936295">
            <w:pPr>
              <w:pStyle w:val="a6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6295" w:rsidRPr="00C616B9" w:rsidRDefault="00936295" w:rsidP="00936295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616B9">
              <w:rPr>
                <w:rFonts w:ascii="Times New Roman" w:hAnsi="Times New Roman"/>
                <w:sz w:val="28"/>
                <w:szCs w:val="28"/>
                <w:lang w:eastAsia="en-US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6295" w:rsidRPr="00576F7C" w:rsidRDefault="00936295" w:rsidP="00936295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1220,0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6295" w:rsidRPr="00576F7C" w:rsidRDefault="00936295" w:rsidP="00936295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966,2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295" w:rsidRPr="00C00E3C" w:rsidRDefault="00936295" w:rsidP="009362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970,0</w:t>
            </w:r>
          </w:p>
        </w:tc>
      </w:tr>
      <w:tr w:rsidR="00936295" w:rsidRPr="0005167E" w:rsidTr="00936295">
        <w:trPr>
          <w:trHeight w:val="510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95" w:rsidRPr="00F22180" w:rsidRDefault="00936295" w:rsidP="00936295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22180">
              <w:rPr>
                <w:rFonts w:ascii="Times New Roman" w:hAnsi="Times New Roman"/>
                <w:sz w:val="28"/>
                <w:szCs w:val="28"/>
                <w:lang w:eastAsia="en-US"/>
              </w:rPr>
              <w:t>000202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  <w:r w:rsidRPr="00F22180">
              <w:rPr>
                <w:rFonts w:ascii="Times New Roman" w:hAnsi="Times New Roman"/>
                <w:sz w:val="28"/>
                <w:szCs w:val="28"/>
                <w:lang w:eastAsia="en-US"/>
              </w:rPr>
              <w:t>999910000015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6295" w:rsidRPr="00C616B9" w:rsidRDefault="00936295" w:rsidP="00936295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Прочие  </w:t>
            </w:r>
            <w:r w:rsidRPr="00C616B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межбюджетные трансферты, передаваемые бюджетам сельских поселений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6295" w:rsidRPr="008F3D17" w:rsidRDefault="00936295" w:rsidP="00936295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F3D17">
              <w:rPr>
                <w:rFonts w:ascii="Times New Roman" w:hAnsi="Times New Roman"/>
                <w:sz w:val="28"/>
                <w:szCs w:val="28"/>
                <w:lang w:eastAsia="en-US"/>
              </w:rPr>
              <w:t>3503,7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6295" w:rsidRPr="00F22180" w:rsidRDefault="00936295" w:rsidP="00936295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295" w:rsidRPr="00C00E3C" w:rsidRDefault="00936295" w:rsidP="009362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36295" w:rsidRPr="00FA27AE" w:rsidTr="00936295">
        <w:trPr>
          <w:trHeight w:val="510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95" w:rsidRPr="00FA27AE" w:rsidRDefault="00936295" w:rsidP="00936295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A27AE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00020240014100000150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6295" w:rsidRPr="00FA27AE" w:rsidRDefault="00936295" w:rsidP="00936295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A27AE">
              <w:rPr>
                <w:rFonts w:ascii="Times New Roman" w:hAnsi="Times New Roman"/>
                <w:sz w:val="28"/>
                <w:szCs w:val="28"/>
                <w:lang w:eastAsia="en-US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6295" w:rsidRPr="008F3D17" w:rsidRDefault="00936295" w:rsidP="00936295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F3D17">
              <w:rPr>
                <w:rFonts w:ascii="Times New Roman" w:hAnsi="Times New Roman"/>
                <w:sz w:val="28"/>
                <w:szCs w:val="28"/>
                <w:lang w:eastAsia="en-US"/>
              </w:rPr>
              <w:t>118,4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6295" w:rsidRPr="00FA27AE" w:rsidRDefault="00936295" w:rsidP="00936295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A27AE">
              <w:rPr>
                <w:rFonts w:ascii="Times New Roman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295" w:rsidRPr="00FA27AE" w:rsidRDefault="00936295" w:rsidP="009362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7A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36295" w:rsidRPr="0005167E" w:rsidTr="00936295">
        <w:trPr>
          <w:trHeight w:val="1500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95" w:rsidRDefault="00936295" w:rsidP="00936295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00020235118100000150</w:t>
            </w:r>
          </w:p>
          <w:p w:rsidR="00936295" w:rsidRDefault="00936295" w:rsidP="00936295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936295" w:rsidRPr="002D12BE" w:rsidRDefault="00936295" w:rsidP="00936295">
            <w:pPr>
              <w:pStyle w:val="a6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295" w:rsidRPr="00BB58C7" w:rsidRDefault="00936295" w:rsidP="00936295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B58C7">
              <w:rPr>
                <w:rFonts w:ascii="Times New Roman" w:hAnsi="Times New Roman"/>
                <w:sz w:val="28"/>
                <w:szCs w:val="28"/>
                <w:lang w:eastAsia="en-US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295" w:rsidRPr="00576F7C" w:rsidRDefault="00936295" w:rsidP="00936295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138,4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295" w:rsidRPr="00576F7C" w:rsidRDefault="00936295" w:rsidP="00936295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144,9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295" w:rsidRPr="00C00E3C" w:rsidRDefault="00936295" w:rsidP="00936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150,5</w:t>
            </w:r>
          </w:p>
        </w:tc>
      </w:tr>
      <w:tr w:rsidR="00936295" w:rsidRPr="0005167E" w:rsidTr="00936295">
        <w:trPr>
          <w:trHeight w:val="1500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95" w:rsidRPr="00576F7C" w:rsidRDefault="00936295" w:rsidP="00936295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00020230024100000150</w:t>
            </w:r>
          </w:p>
        </w:tc>
        <w:tc>
          <w:tcPr>
            <w:tcW w:w="4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295" w:rsidRPr="00C616B9" w:rsidRDefault="00936295" w:rsidP="00936295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616B9">
              <w:rPr>
                <w:rFonts w:ascii="Times New Roman" w:hAnsi="Times New Roman"/>
                <w:sz w:val="28"/>
                <w:szCs w:val="28"/>
                <w:lang w:eastAsia="en-US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295" w:rsidRPr="00576F7C" w:rsidRDefault="00936295" w:rsidP="00936295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295" w:rsidRPr="00576F7C" w:rsidRDefault="00936295" w:rsidP="00936295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0,1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295" w:rsidRPr="00C00E3C" w:rsidRDefault="00936295" w:rsidP="00936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936295" w:rsidRPr="0005167E" w:rsidTr="00936295">
        <w:trPr>
          <w:trHeight w:val="525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6295" w:rsidRPr="00845800" w:rsidRDefault="00936295" w:rsidP="00936295">
            <w:pPr>
              <w:pStyle w:val="a6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4580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00080000000000000000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6295" w:rsidRPr="00C616B9" w:rsidRDefault="00936295" w:rsidP="00936295">
            <w:pPr>
              <w:pStyle w:val="a6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C616B9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Всего доходов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6295" w:rsidRPr="008F3D17" w:rsidRDefault="00936295" w:rsidP="00936295">
            <w:pPr>
              <w:pStyle w:val="a6"/>
              <w:rPr>
                <w:rFonts w:ascii="Times New Roman" w:hAnsi="Times New Roman"/>
                <w:b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  <w:lang w:eastAsia="en-US"/>
              </w:rPr>
              <w:t>5216,7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6295" w:rsidRPr="00845800" w:rsidRDefault="00936295" w:rsidP="00936295">
            <w:pPr>
              <w:pStyle w:val="a6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1362,0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295" w:rsidRPr="00FE3CB6" w:rsidRDefault="00936295" w:rsidP="009362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1394,5</w:t>
            </w:r>
          </w:p>
        </w:tc>
      </w:tr>
    </w:tbl>
    <w:p w:rsidR="00936295" w:rsidRDefault="00936295">
      <w:r>
        <w:rPr>
          <w:rFonts w:ascii="Times New Roman" w:hAnsi="Times New Roman"/>
          <w:sz w:val="28"/>
          <w:szCs w:val="28"/>
        </w:rPr>
        <w:br w:type="textWrapping" w:clear="all"/>
      </w:r>
    </w:p>
    <w:p w:rsidR="00936295" w:rsidRDefault="00936295"/>
    <w:p w:rsidR="00936295" w:rsidRDefault="00936295"/>
    <w:p w:rsidR="00936295" w:rsidRDefault="00936295"/>
    <w:p w:rsidR="00936295" w:rsidRDefault="00936295"/>
    <w:p w:rsidR="00936295" w:rsidRDefault="00936295"/>
    <w:p w:rsidR="00936295" w:rsidRDefault="00936295"/>
    <w:p w:rsidR="00936295" w:rsidRDefault="00936295"/>
    <w:p w:rsidR="00936295" w:rsidRDefault="00936295"/>
    <w:p w:rsidR="00936295" w:rsidRDefault="00936295"/>
    <w:p w:rsidR="00936295" w:rsidRDefault="00936295"/>
    <w:p w:rsidR="00936295" w:rsidRDefault="00936295"/>
    <w:p w:rsidR="00936295" w:rsidRDefault="00936295"/>
    <w:p w:rsidR="00936295" w:rsidRDefault="00936295"/>
    <w:p w:rsidR="00936295" w:rsidRDefault="00936295"/>
    <w:tbl>
      <w:tblPr>
        <w:tblW w:w="16474" w:type="dxa"/>
        <w:tblInd w:w="92" w:type="dxa"/>
        <w:tblLook w:val="04A0"/>
      </w:tblPr>
      <w:tblGrid>
        <w:gridCol w:w="5200"/>
        <w:gridCol w:w="720"/>
        <w:gridCol w:w="600"/>
        <w:gridCol w:w="1940"/>
        <w:gridCol w:w="640"/>
        <w:gridCol w:w="1860"/>
        <w:gridCol w:w="1700"/>
        <w:gridCol w:w="2854"/>
        <w:gridCol w:w="960"/>
      </w:tblGrid>
      <w:tr w:rsidR="00936295" w:rsidRPr="00936295" w:rsidTr="00936295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6295">
              <w:rPr>
                <w:rFonts w:ascii="Arial" w:eastAsia="Times New Roman" w:hAnsi="Arial" w:cs="Arial"/>
                <w:sz w:val="20"/>
                <w:szCs w:val="20"/>
              </w:rPr>
              <w:t>Приложение 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936295" w:rsidRDefault="00936295" w:rsidP="00936295">
      <w:pPr>
        <w:spacing w:after="0" w:line="240" w:lineRule="auto"/>
        <w:rPr>
          <w:rFonts w:ascii="Arial" w:eastAsia="Times New Roman" w:hAnsi="Arial" w:cs="Arial"/>
          <w:sz w:val="20"/>
          <w:szCs w:val="20"/>
        </w:rPr>
        <w:sectPr w:rsidR="0093629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6918" w:type="dxa"/>
        <w:tblInd w:w="92" w:type="dxa"/>
        <w:tblLook w:val="04A0"/>
      </w:tblPr>
      <w:tblGrid>
        <w:gridCol w:w="5200"/>
        <w:gridCol w:w="720"/>
        <w:gridCol w:w="600"/>
        <w:gridCol w:w="1940"/>
        <w:gridCol w:w="640"/>
        <w:gridCol w:w="1860"/>
        <w:gridCol w:w="1700"/>
        <w:gridCol w:w="1916"/>
        <w:gridCol w:w="272"/>
        <w:gridCol w:w="222"/>
        <w:gridCol w:w="222"/>
        <w:gridCol w:w="222"/>
        <w:gridCol w:w="960"/>
        <w:gridCol w:w="222"/>
        <w:gridCol w:w="222"/>
      </w:tblGrid>
      <w:tr w:rsidR="00936295" w:rsidRPr="00936295" w:rsidTr="00936295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6295">
              <w:rPr>
                <w:rFonts w:ascii="Arial" w:eastAsia="Times New Roman" w:hAnsi="Arial" w:cs="Arial"/>
                <w:sz w:val="20"/>
                <w:szCs w:val="20"/>
              </w:rPr>
              <w:t>к решению Совета депутатов Федоровского сельсовета Северного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36295" w:rsidRPr="00936295" w:rsidTr="00936295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6295">
              <w:rPr>
                <w:rFonts w:ascii="Arial" w:eastAsia="Times New Roman" w:hAnsi="Arial" w:cs="Arial"/>
                <w:sz w:val="20"/>
                <w:szCs w:val="20"/>
              </w:rPr>
              <w:t>района Новосибирской области " О местном бюджете Федоровского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36295" w:rsidRPr="00936295" w:rsidTr="00936295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6295">
              <w:rPr>
                <w:rFonts w:ascii="Arial" w:eastAsia="Times New Roman" w:hAnsi="Arial" w:cs="Arial"/>
                <w:sz w:val="20"/>
                <w:szCs w:val="20"/>
              </w:rPr>
              <w:t>сельсовета Северного района Новосибирской области на 2023 год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36295" w:rsidRPr="00936295" w:rsidTr="00936295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6295">
              <w:rPr>
                <w:rFonts w:ascii="Arial" w:eastAsia="Times New Roman" w:hAnsi="Arial" w:cs="Arial"/>
                <w:sz w:val="20"/>
                <w:szCs w:val="20"/>
              </w:rPr>
              <w:t>и плановый период 2024 и 2025 годов</w:t>
            </w:r>
            <w:proofErr w:type="gramStart"/>
            <w:r w:rsidRPr="00936295">
              <w:rPr>
                <w:rFonts w:ascii="Arial" w:eastAsia="Times New Roman" w:hAnsi="Arial" w:cs="Arial"/>
                <w:sz w:val="20"/>
                <w:szCs w:val="20"/>
              </w:rPr>
              <w:t>."</w:t>
            </w:r>
            <w:proofErr w:type="gramEnd"/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6295" w:rsidRPr="00936295" w:rsidTr="00936295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6295" w:rsidRPr="00936295" w:rsidTr="00936295">
        <w:trPr>
          <w:trHeight w:val="195"/>
        </w:trPr>
        <w:tc>
          <w:tcPr>
            <w:tcW w:w="145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6295" w:rsidRPr="00936295" w:rsidTr="00936295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6295" w:rsidRPr="00936295" w:rsidTr="00936295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4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6295" w:rsidRPr="00936295" w:rsidTr="00936295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6295" w:rsidRPr="00936295" w:rsidTr="00936295">
        <w:trPr>
          <w:trHeight w:val="1260"/>
        </w:trPr>
        <w:tc>
          <w:tcPr>
            <w:tcW w:w="145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Распределение бюджетных ассигнований по разделам, подразделам, целевым статьям (муниципальным программам и </w:t>
            </w:r>
            <w:proofErr w:type="spellStart"/>
            <w:r w:rsidRPr="00936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непрограммным</w:t>
            </w:r>
            <w:proofErr w:type="spellEnd"/>
            <w:r w:rsidRPr="00936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направлениям деятельности) группам и подгруппам видов расходов на 2023 год и плановый период 2024 и 2025 годов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6295" w:rsidRPr="00936295" w:rsidTr="00936295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6295" w:rsidRPr="00936295" w:rsidTr="00936295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4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6295" w:rsidRPr="00936295" w:rsidTr="00936295">
        <w:trPr>
          <w:trHeight w:val="375"/>
        </w:trPr>
        <w:tc>
          <w:tcPr>
            <w:tcW w:w="5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Плановый период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6295" w:rsidRPr="00936295" w:rsidTr="00936295">
        <w:trPr>
          <w:trHeight w:val="255"/>
        </w:trPr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6295" w:rsidRPr="00936295" w:rsidTr="00936295">
        <w:trPr>
          <w:trHeight w:val="60"/>
        </w:trPr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6295" w:rsidRPr="00936295" w:rsidTr="0093629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2112,5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652,9</w:t>
            </w: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592,9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629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6295" w:rsidRPr="00936295" w:rsidTr="0093629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959,8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260,4</w:t>
            </w: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200,4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629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6295" w:rsidRPr="00936295" w:rsidTr="0093629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959,8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260,4</w:t>
            </w: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200,4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629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6295" w:rsidRPr="00936295" w:rsidTr="0093629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99.0.00.03110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32,5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260,4</w:t>
            </w: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200,4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629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6295" w:rsidRPr="00936295" w:rsidTr="00936295">
        <w:trPr>
          <w:trHeight w:val="15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32,5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260,4</w:t>
            </w: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200,4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629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6295" w:rsidRPr="00936295" w:rsidTr="0093629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32,5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260,4</w:t>
            </w: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200,4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629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6295" w:rsidRPr="00936295" w:rsidTr="0093629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Обеспечение сбалансированности местных бюджетов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927,3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629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6295" w:rsidRPr="00936295" w:rsidTr="00936295">
        <w:trPr>
          <w:trHeight w:val="160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927,3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629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6295" w:rsidRPr="00936295" w:rsidTr="0093629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927,3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629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6295" w:rsidRPr="00936295" w:rsidTr="00936295">
        <w:trPr>
          <w:trHeight w:val="156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1069,7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359,5</w:t>
            </w: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359,5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629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6295" w:rsidRPr="00936295" w:rsidTr="0093629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1069,7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359,5</w:t>
            </w: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359,5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629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6295" w:rsidRPr="00936295" w:rsidTr="0093629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на выплаты по оплате труда и содержание органов местного самоуправления Северного района Новосибирской области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99.0.00.03120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119,6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359,4</w:t>
            </w: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359,4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629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6295" w:rsidRPr="00936295" w:rsidTr="00936295">
        <w:trPr>
          <w:trHeight w:val="15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75,2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260,4</w:t>
            </w: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260,4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629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6295" w:rsidRPr="00936295" w:rsidTr="0093629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75,2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260,4</w:t>
            </w: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260,4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629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6295" w:rsidRPr="00936295" w:rsidTr="0093629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18,1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629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6295" w:rsidRPr="00936295" w:rsidTr="0093629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18,1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629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6295" w:rsidRPr="00936295" w:rsidTr="0093629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26,3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629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6295" w:rsidRPr="00936295" w:rsidTr="0093629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26,3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629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6295" w:rsidRPr="00936295" w:rsidTr="0093629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Решение вопросов в сфере административных правонарушений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629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6295" w:rsidRPr="00936295" w:rsidTr="0093629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629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6295" w:rsidRPr="00936295" w:rsidTr="0093629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629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6295" w:rsidRPr="00936295" w:rsidTr="0093629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950,0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629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6295" w:rsidRPr="00936295" w:rsidTr="00936295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630,0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629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6295" w:rsidRPr="00936295" w:rsidTr="0093629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630,0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629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6295" w:rsidRPr="00936295" w:rsidTr="00936295">
        <w:trPr>
          <w:trHeight w:val="72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320,0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629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6295" w:rsidRPr="00936295" w:rsidTr="00936295">
        <w:trPr>
          <w:trHeight w:val="102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320,0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629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6295" w:rsidRPr="00936295" w:rsidTr="0093629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Обеспечение деятельности финансовых, налоговых и таможенных органов и органов финансового (финансово-бюджетного) </w:t>
            </w: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надзора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629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6295" w:rsidRPr="00936295" w:rsidTr="0093629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Непрограммные</w:t>
            </w:r>
            <w:proofErr w:type="spellEnd"/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629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6295" w:rsidRPr="00936295" w:rsidTr="00936295">
        <w:trPr>
          <w:trHeight w:val="12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Средства</w:t>
            </w:r>
            <w:proofErr w:type="gramEnd"/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передаваемые на осуществление части переданных полномочий поселения по осуществлению внешнего муниципального контроля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99.0.00.84010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629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6295" w:rsidRPr="00936295" w:rsidTr="0093629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99.0.00.84010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629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6295" w:rsidRPr="00936295" w:rsidTr="0093629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99.0.00.84010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629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6295" w:rsidRPr="00936295" w:rsidTr="0093629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629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6295" w:rsidRPr="00936295" w:rsidTr="0093629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629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6295" w:rsidRPr="00936295" w:rsidTr="0093629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99.0.00.20550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629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6295" w:rsidRPr="00936295" w:rsidTr="0093629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99.0.00.20550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629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6295" w:rsidRPr="00936295" w:rsidTr="0093629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99.0.00.20550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629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6295" w:rsidRPr="00936295" w:rsidTr="00936295">
        <w:trPr>
          <w:trHeight w:val="49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629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6295" w:rsidRPr="00936295" w:rsidTr="00936295">
        <w:trPr>
          <w:trHeight w:val="8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629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6295" w:rsidRPr="00936295" w:rsidTr="00936295">
        <w:trPr>
          <w:trHeight w:val="9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99.0.00.90020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629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6295" w:rsidRPr="00936295" w:rsidTr="00936295">
        <w:trPr>
          <w:trHeight w:val="78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99.0.00.90020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629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6295" w:rsidRPr="00936295" w:rsidTr="00936295">
        <w:trPr>
          <w:trHeight w:val="9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99.0.00.90020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629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6295" w:rsidRPr="00936295" w:rsidTr="0093629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138,4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144,9</w:t>
            </w: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150,5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629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6295" w:rsidRPr="00936295" w:rsidTr="0093629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138,4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144,9</w:t>
            </w: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150,5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629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6295" w:rsidRPr="00936295" w:rsidTr="0093629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138,4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144,9</w:t>
            </w: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150,5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629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6295" w:rsidRPr="00936295" w:rsidTr="00936295">
        <w:trPr>
          <w:trHeight w:val="11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138,4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144,9</w:t>
            </w: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150,5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629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6295" w:rsidRPr="00936295" w:rsidTr="00936295">
        <w:trPr>
          <w:trHeight w:val="156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137,5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144,0</w:t>
            </w: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149,6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629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6295" w:rsidRPr="00936295" w:rsidTr="0093629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137,5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144,0</w:t>
            </w: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149,6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629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6295" w:rsidRPr="00936295" w:rsidTr="0093629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629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6295" w:rsidRPr="00936295" w:rsidTr="0093629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629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6295" w:rsidRPr="00936295" w:rsidTr="0093629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68,9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629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6295" w:rsidRPr="00936295" w:rsidTr="00936295">
        <w:trPr>
          <w:trHeight w:val="12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68,9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629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6295" w:rsidRPr="00936295" w:rsidTr="0093629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68,9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629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6295" w:rsidRPr="00936295" w:rsidTr="00936295">
        <w:trPr>
          <w:trHeight w:val="9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99.0.00.18010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629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6295" w:rsidRPr="00936295" w:rsidTr="0093629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99.0.00.18010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629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6295" w:rsidRPr="00936295" w:rsidTr="0093629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99.0.00.18010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629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6295" w:rsidRPr="00936295" w:rsidTr="0093629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99.0.00.18030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68,4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629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6295" w:rsidRPr="00936295" w:rsidTr="0093629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99.0.00.18030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68,4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629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6295" w:rsidRPr="00936295" w:rsidTr="00936295">
        <w:trPr>
          <w:trHeight w:val="97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99.0.00.18030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68,4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629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6295" w:rsidRPr="00936295" w:rsidTr="0093629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149,0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129,6</w:t>
            </w: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152,2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629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6295" w:rsidRPr="00936295" w:rsidTr="0093629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147,0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127,6</w:t>
            </w: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150,2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629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6295" w:rsidRPr="00936295" w:rsidTr="0093629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147,0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127,6</w:t>
            </w: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150,2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629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6295" w:rsidRPr="00936295" w:rsidTr="00936295">
        <w:trPr>
          <w:trHeight w:val="18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Обеспечение восстановления и развития автодорог местного значения, в том числе мероприятия по созданию, восстановлению и содержанию элементов обустройства автомобильных дорог за счет средств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99.0.00.80760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147,0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127,6</w:t>
            </w: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150,2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629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6295" w:rsidRPr="00936295" w:rsidTr="0093629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99.0.00.80760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147,0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127,6</w:t>
            </w: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150,2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629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6295" w:rsidRPr="00936295" w:rsidTr="0093629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99.0.00.80760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147,0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127,6</w:t>
            </w: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150,2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629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6295" w:rsidRPr="00936295" w:rsidTr="0093629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629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6295" w:rsidRPr="00936295" w:rsidTr="0093629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"О развитии субъектов малого и среднего предпринимательства 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81.0.00.00000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629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6295" w:rsidRPr="00936295" w:rsidTr="00936295">
        <w:trPr>
          <w:trHeight w:val="99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Основное мероприятие "Создание положительного имиджа малого предпринимательства"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81.0.03.00000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629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6295" w:rsidRPr="00936295" w:rsidTr="00936295">
        <w:trPr>
          <w:trHeight w:val="280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Реализация мероприятий муниципальной программы "Развитие субъектов малого и среднего предпринимательства, а так же физических лиц, не являющихся индивидуальными предпринимателями, применяющих специальный налоговый режим «Налог на профессиональный доход» на территории Федоровского сельсовета на 2021-2025 годы"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81.0.03.80010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629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6295" w:rsidRPr="00936295" w:rsidTr="0093629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81.0.03.80010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629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6295" w:rsidRPr="00936295" w:rsidTr="0093629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81.0.03.80010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629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6295" w:rsidRPr="00936295" w:rsidTr="0093629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3270,7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402,7</w:t>
            </w: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435,2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629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6295" w:rsidRPr="00936295" w:rsidTr="0093629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629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6295" w:rsidRPr="00936295" w:rsidTr="0093629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629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6295" w:rsidRPr="00936295" w:rsidTr="0093629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Уличное освещение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99.0.00.06010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20,6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629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6295" w:rsidRPr="00936295" w:rsidTr="00936295">
        <w:trPr>
          <w:trHeight w:val="7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99.0.00.06010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20,6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629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6295" w:rsidRPr="00936295" w:rsidTr="00936295">
        <w:trPr>
          <w:trHeight w:val="103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99.0.00.06010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20,6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629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6295" w:rsidRPr="00936295" w:rsidTr="0093629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Организация и содержание мест захоронения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99.0.00.06040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7,1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629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6295" w:rsidRPr="00936295" w:rsidTr="0093629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99.0.00.06040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629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6295" w:rsidRPr="00936295" w:rsidTr="00936295">
        <w:trPr>
          <w:trHeight w:val="96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99.0.00.06040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629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6295" w:rsidRPr="00936295" w:rsidTr="0093629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Прочие мероприятия по благоустройству поселений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99.0.00.06060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52,3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629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6295" w:rsidRPr="00936295" w:rsidTr="0093629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99.0.00.06060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52,3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629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6295" w:rsidRPr="00936295" w:rsidTr="0093629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99.0.00.06060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52,3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629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6295" w:rsidRPr="00936295" w:rsidTr="0093629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3190,7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402,7</w:t>
            </w: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435,2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629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6295" w:rsidRPr="00936295" w:rsidTr="0093629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3190,7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402,7</w:t>
            </w: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435,2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629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6295" w:rsidRPr="00936295" w:rsidTr="0093629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деятельности учреждений жилищно-коммунального хозяйства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99.0.00.05180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1564,3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402,7</w:t>
            </w: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435,2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629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6295" w:rsidRPr="00936295" w:rsidTr="00936295">
        <w:trPr>
          <w:trHeight w:val="156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99.0.00.05180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203,8</w:t>
            </w: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203,8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629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6295" w:rsidRPr="00936295" w:rsidTr="0093629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99.0.00.05180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203,8</w:t>
            </w: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203,8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629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6295" w:rsidRPr="00936295" w:rsidTr="0093629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99.0.00.05180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1436,5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198,9</w:t>
            </w: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231,4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629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6295" w:rsidRPr="00936295" w:rsidTr="0093629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99.0.00.05180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1436,5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198,9</w:t>
            </w: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231,4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629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6295" w:rsidRPr="00936295" w:rsidTr="0093629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99.0.00.05180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77,8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629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6295" w:rsidRPr="00936295" w:rsidTr="0093629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99.0.00.05180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77,8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629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6295" w:rsidRPr="00936295" w:rsidTr="0093629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1626,4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629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6295" w:rsidRPr="00936295" w:rsidTr="00936295">
        <w:trPr>
          <w:trHeight w:val="15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1516,4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629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6295" w:rsidRPr="00936295" w:rsidTr="0093629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1516,4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629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6295" w:rsidRPr="00936295" w:rsidTr="0093629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110,0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629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6295" w:rsidRPr="00936295" w:rsidTr="0093629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110,0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629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6295" w:rsidRPr="00936295" w:rsidTr="0093629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629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6295" w:rsidRPr="00936295" w:rsidTr="0093629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629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6295" w:rsidRPr="00936295" w:rsidTr="0093629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629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6295" w:rsidRPr="00936295" w:rsidTr="0093629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Физкультурно-оздоровительная работа и спортивные мероприятия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99.0.00.05120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629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6295" w:rsidRPr="00936295" w:rsidTr="0093629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99.0.00.05120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629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6295" w:rsidRPr="00936295" w:rsidTr="0093629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99.0.00.05120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629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6295" w:rsidRPr="00936295" w:rsidTr="0093629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30,4</w:t>
            </w: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62,2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629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6295" w:rsidRPr="00936295" w:rsidTr="0093629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30,4</w:t>
            </w: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62,2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629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6295" w:rsidRPr="00936295" w:rsidTr="0093629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30,4</w:t>
            </w: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62,2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629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6295" w:rsidRPr="00936295" w:rsidTr="0093629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99.0.00.99990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30,4</w:t>
            </w: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62,2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629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6295" w:rsidRPr="00936295" w:rsidTr="0093629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99.0.00.99990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30,4</w:t>
            </w: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62,2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629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6295" w:rsidRPr="00936295" w:rsidTr="0093629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Условно утвержденные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99.0.00.99990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990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30,4</w:t>
            </w: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62,2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629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6295" w:rsidRPr="00936295" w:rsidTr="00936295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5740.5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1362,0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1394,5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36295" w:rsidRDefault="00936295"/>
    <w:p w:rsidR="00936295" w:rsidRDefault="00936295"/>
    <w:p w:rsidR="00936295" w:rsidRDefault="00936295"/>
    <w:p w:rsidR="00936295" w:rsidRDefault="00936295"/>
    <w:p w:rsidR="00936295" w:rsidRDefault="00936295"/>
    <w:p w:rsidR="00936295" w:rsidRDefault="00936295"/>
    <w:p w:rsidR="00936295" w:rsidRDefault="00936295"/>
    <w:p w:rsidR="00936295" w:rsidRDefault="00936295"/>
    <w:p w:rsidR="00936295" w:rsidRDefault="00936295"/>
    <w:p w:rsidR="00936295" w:rsidRDefault="00936295"/>
    <w:p w:rsidR="00936295" w:rsidRDefault="00936295"/>
    <w:p w:rsidR="00936295" w:rsidRDefault="00936295"/>
    <w:p w:rsidR="00936295" w:rsidRDefault="00936295"/>
    <w:p w:rsidR="00936295" w:rsidRDefault="00936295"/>
    <w:p w:rsidR="00936295" w:rsidRDefault="00936295"/>
    <w:p w:rsidR="00936295" w:rsidRDefault="00936295"/>
    <w:p w:rsidR="00936295" w:rsidRDefault="00936295"/>
    <w:tbl>
      <w:tblPr>
        <w:tblW w:w="0" w:type="auto"/>
        <w:tblInd w:w="92" w:type="dxa"/>
        <w:tblLook w:val="04A0"/>
      </w:tblPr>
      <w:tblGrid>
        <w:gridCol w:w="4809"/>
        <w:gridCol w:w="787"/>
        <w:gridCol w:w="470"/>
        <w:gridCol w:w="523"/>
        <w:gridCol w:w="1596"/>
        <w:gridCol w:w="768"/>
        <w:gridCol w:w="1462"/>
        <w:gridCol w:w="1316"/>
        <w:gridCol w:w="2075"/>
        <w:gridCol w:w="296"/>
        <w:gridCol w:w="296"/>
        <w:gridCol w:w="296"/>
      </w:tblGrid>
      <w:tr w:rsidR="00936295" w:rsidRPr="00936295" w:rsidTr="00936295">
        <w:trPr>
          <w:gridAfter w:val="3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6295">
              <w:rPr>
                <w:rFonts w:ascii="Arial" w:eastAsia="Times New Roman" w:hAnsi="Arial" w:cs="Arial"/>
                <w:sz w:val="20"/>
                <w:szCs w:val="20"/>
              </w:rPr>
              <w:t>Приложение 4</w:t>
            </w:r>
          </w:p>
        </w:tc>
      </w:tr>
      <w:tr w:rsidR="00936295" w:rsidRPr="00936295" w:rsidTr="0093629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6295">
              <w:rPr>
                <w:rFonts w:ascii="Arial" w:eastAsia="Times New Roman" w:hAnsi="Arial" w:cs="Arial"/>
                <w:sz w:val="20"/>
                <w:szCs w:val="20"/>
              </w:rPr>
              <w:t>к решению Совета депутатов Федоровского сельсовета Северного</w:t>
            </w:r>
          </w:p>
        </w:tc>
      </w:tr>
      <w:tr w:rsidR="00936295" w:rsidRPr="00936295" w:rsidTr="0093629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6295">
              <w:rPr>
                <w:rFonts w:ascii="Arial" w:eastAsia="Times New Roman" w:hAnsi="Arial" w:cs="Arial"/>
                <w:sz w:val="20"/>
                <w:szCs w:val="20"/>
              </w:rPr>
              <w:t>района Новосибирской области</w:t>
            </w:r>
            <w:proofErr w:type="gramStart"/>
            <w:r w:rsidRPr="00936295">
              <w:rPr>
                <w:rFonts w:ascii="Arial" w:eastAsia="Times New Roman" w:hAnsi="Arial" w:cs="Arial"/>
                <w:sz w:val="20"/>
                <w:szCs w:val="20"/>
              </w:rPr>
              <w:t>"О</w:t>
            </w:r>
            <w:proofErr w:type="gramEnd"/>
            <w:r w:rsidRPr="00936295">
              <w:rPr>
                <w:rFonts w:ascii="Arial" w:eastAsia="Times New Roman" w:hAnsi="Arial" w:cs="Arial"/>
                <w:sz w:val="20"/>
                <w:szCs w:val="20"/>
              </w:rPr>
              <w:t xml:space="preserve"> местном бюджете Федоровского</w:t>
            </w:r>
          </w:p>
        </w:tc>
      </w:tr>
      <w:tr w:rsidR="00936295" w:rsidRPr="00936295" w:rsidTr="0093629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6295">
              <w:rPr>
                <w:rFonts w:ascii="Arial" w:eastAsia="Times New Roman" w:hAnsi="Arial" w:cs="Arial"/>
                <w:sz w:val="20"/>
                <w:szCs w:val="20"/>
              </w:rPr>
              <w:t>сельсовета Северного района Новосибирской области на 2023 год</w:t>
            </w:r>
          </w:p>
        </w:tc>
      </w:tr>
      <w:tr w:rsidR="00936295" w:rsidRPr="00936295" w:rsidTr="0093629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6295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                   и плановый период 2024-2025 годов".</w:t>
            </w:r>
          </w:p>
        </w:tc>
      </w:tr>
      <w:tr w:rsidR="00936295" w:rsidRPr="00936295" w:rsidTr="0093629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6295" w:rsidRPr="00936295" w:rsidTr="0093629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6295" w:rsidRPr="00936295" w:rsidTr="0093629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6295" w:rsidRPr="00936295" w:rsidTr="0093629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6295" w:rsidRPr="00936295" w:rsidTr="00936295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6295" w:rsidRPr="00936295" w:rsidTr="00936295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6295" w:rsidRPr="00936295" w:rsidTr="0093629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6295" w:rsidRPr="00936295" w:rsidTr="0093629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6295" w:rsidRPr="00936295" w:rsidTr="00936295">
        <w:trPr>
          <w:trHeight w:val="70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Ведомственная структура расходов  местного бюджета на 2023 год и плановый период 2024 и 2025 годов.</w:t>
            </w: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6295" w:rsidRPr="00936295" w:rsidTr="0093629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6295" w:rsidRPr="00936295" w:rsidTr="0093629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6295" w:rsidRPr="00936295" w:rsidTr="00936295">
        <w:trPr>
          <w:trHeight w:val="37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6295" w:rsidRPr="00936295" w:rsidTr="00936295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6295" w:rsidRPr="00936295" w:rsidTr="00936295">
        <w:trPr>
          <w:trHeight w:val="1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6295" w:rsidRPr="00936295" w:rsidTr="00936295">
        <w:trPr>
          <w:trHeight w:val="8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Администрация Федоровского сельсовета Северного района Новосибирской области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5740,5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1362,0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1394,5</w:t>
            </w: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6295" w:rsidRPr="00936295" w:rsidTr="0093629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2112,5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652,9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592,9</w:t>
            </w: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6295" w:rsidRPr="00936295" w:rsidTr="00936295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959,8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260,4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200,4</w:t>
            </w: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6295" w:rsidRPr="00936295" w:rsidTr="00936295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959,8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260,4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200,4</w:t>
            </w: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6295" w:rsidRPr="00936295" w:rsidTr="0093629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99.0.00.03110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260,4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200,4</w:t>
            </w: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6295" w:rsidRPr="00936295" w:rsidTr="00936295">
        <w:trPr>
          <w:trHeight w:val="16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99.0.00.03110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32,5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260,4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200,4</w:t>
            </w: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6295" w:rsidRPr="00936295" w:rsidTr="00936295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99.0.00.03110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32,5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260,4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200,4</w:t>
            </w: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6295" w:rsidRPr="00936295" w:rsidTr="00936295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99.0.00.70510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927,3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6295" w:rsidRPr="00936295" w:rsidTr="00936295">
        <w:trPr>
          <w:trHeight w:val="15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927,3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6295" w:rsidRPr="00936295" w:rsidTr="00936295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927,3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6295" w:rsidRPr="00936295" w:rsidTr="00936295">
        <w:trPr>
          <w:trHeight w:val="14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1069,7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359,5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359,5</w:t>
            </w: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6295" w:rsidRPr="00936295" w:rsidTr="00936295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1069,7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359,5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359,5</w:t>
            </w: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6295" w:rsidRPr="00936295" w:rsidTr="00936295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на выплаты по оплате труда и содержание органов местного самоуправления Северного района Новосибирской области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99.0.00.03120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119,6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359,4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359,4</w:t>
            </w: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6295" w:rsidRPr="00936295" w:rsidTr="00936295">
        <w:trPr>
          <w:trHeight w:val="15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99.0.00.03120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75,2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260,4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260,4</w:t>
            </w: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6295" w:rsidRPr="00936295" w:rsidTr="00936295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99.0.00.03120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75,2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260,4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260,4</w:t>
            </w: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6295" w:rsidRPr="00936295" w:rsidTr="00936295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99.0.00.03120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6295" w:rsidRPr="00936295" w:rsidTr="00936295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99.0.00.03120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6295" w:rsidRPr="00936295" w:rsidTr="0093629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99.0.00.03120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26,3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6295" w:rsidRPr="00936295" w:rsidTr="0093629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99.0.00.03120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26,3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6295" w:rsidRPr="00936295" w:rsidTr="00936295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Решение вопросов в сфере административных правонарушений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99.0.00.70190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6295" w:rsidRPr="00936295" w:rsidTr="00936295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99.0.00.70190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6295" w:rsidRPr="00936295" w:rsidTr="00936295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99.0.00.70190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6295" w:rsidRPr="00936295" w:rsidTr="00936295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99.0.00.70510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950,0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6295" w:rsidRPr="00936295" w:rsidTr="00936295">
        <w:trPr>
          <w:trHeight w:val="15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630,0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6295" w:rsidRPr="00936295" w:rsidTr="00936295">
        <w:trPr>
          <w:trHeight w:val="7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630,0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6295" w:rsidRPr="00936295" w:rsidTr="00936295">
        <w:trPr>
          <w:trHeight w:val="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320,0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6295" w:rsidRPr="00936295" w:rsidTr="00936295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320,0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6295" w:rsidRPr="00936295" w:rsidTr="00936295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6295" w:rsidRPr="00936295" w:rsidTr="00936295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6295" w:rsidRPr="00936295" w:rsidTr="00936295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Средства</w:t>
            </w:r>
            <w:proofErr w:type="gramEnd"/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передаваемые на осуществление части переданных полномочий поселения по осуществлению внешнего муниципального контроля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99.0.00.84010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6295" w:rsidRPr="00936295" w:rsidTr="0093629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99.0.00.84010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6295" w:rsidRPr="00936295" w:rsidTr="0093629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99.0.00.84010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6295" w:rsidRPr="00936295" w:rsidTr="0093629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6295" w:rsidRPr="00936295" w:rsidTr="00936295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6295" w:rsidRPr="00936295" w:rsidTr="0093629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99.0.00.20550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6295" w:rsidRPr="00936295" w:rsidTr="0093629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99.0.00.20550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6295" w:rsidRPr="00936295" w:rsidTr="0093629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99.0.00.20550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6295" w:rsidRPr="00936295" w:rsidTr="00936295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6295" w:rsidRPr="00936295" w:rsidTr="00936295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Непрограммные</w:t>
            </w:r>
            <w:proofErr w:type="spellEnd"/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6295" w:rsidRPr="00936295" w:rsidTr="00936295">
        <w:trPr>
          <w:trHeight w:val="10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99.0.00.90020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6295" w:rsidRPr="00936295" w:rsidTr="00936295">
        <w:trPr>
          <w:trHeight w:val="8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99.0.00.90020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6295" w:rsidRPr="00936295" w:rsidTr="00936295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99.0.00.90020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6295" w:rsidRPr="00936295" w:rsidTr="0093629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138,4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144,9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150,5</w:t>
            </w: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6295" w:rsidRPr="00936295" w:rsidTr="0093629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138,4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144,9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150,5</w:t>
            </w: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6295" w:rsidRPr="00936295" w:rsidTr="00936295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138,4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144,9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150,5</w:t>
            </w: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6295" w:rsidRPr="00936295" w:rsidTr="00936295">
        <w:trPr>
          <w:trHeight w:val="12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99.0.00.51180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138,4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144,9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150,5</w:t>
            </w: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6295" w:rsidRPr="00936295" w:rsidTr="00936295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99.0.00.51180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137,5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144,0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149,6</w:t>
            </w: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6295" w:rsidRPr="00936295" w:rsidTr="00936295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99.0.00.51180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137,5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144,0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149,6</w:t>
            </w: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6295" w:rsidRPr="00936295" w:rsidTr="00936295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99.0.00.51180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6295" w:rsidRPr="00936295" w:rsidTr="00936295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99.0.00.51180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6295" w:rsidRPr="00936295" w:rsidTr="00936295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68,9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6295" w:rsidRPr="00936295" w:rsidTr="00936295">
        <w:trPr>
          <w:trHeight w:val="12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68,9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6295" w:rsidRPr="00936295" w:rsidTr="00936295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68,9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6295" w:rsidRPr="00936295" w:rsidTr="00936295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99.0.00.18010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6295" w:rsidRPr="00936295" w:rsidTr="00936295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99.0.00.18010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6295" w:rsidRPr="00936295" w:rsidTr="00936295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99.0.00.18010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6295" w:rsidRPr="00936295" w:rsidTr="00936295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99.0.00.18030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68,4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6295" w:rsidRPr="00936295" w:rsidTr="00936295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99.0.00.18030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68,4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6295" w:rsidRPr="00936295" w:rsidTr="00936295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99.0.00.18030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68,4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6295" w:rsidRPr="00936295" w:rsidTr="0093629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129,6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152,2</w:t>
            </w: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6295" w:rsidRPr="00936295" w:rsidTr="0093629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127,6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150,2</w:t>
            </w: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6295" w:rsidRPr="00936295" w:rsidTr="00936295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127,6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150,2</w:t>
            </w: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6295" w:rsidRPr="00936295" w:rsidTr="00936295">
        <w:trPr>
          <w:trHeight w:val="18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восстановления и развития автодорог местного значения, в том числе мероприятия по созданию, восстановлению и содержанию элементов обустройства автомобильных дорог за счет средств местного бюджета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99.0.00.80760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127,6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150,2</w:t>
            </w: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6295" w:rsidRPr="00936295" w:rsidTr="00936295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99.0.00.80760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147,0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127,6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150,2</w:t>
            </w: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6295" w:rsidRPr="00936295" w:rsidTr="00936295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99.0.00.80760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147,0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127,6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150,2</w:t>
            </w: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6295" w:rsidRPr="00936295" w:rsidTr="00936295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6295" w:rsidRPr="00936295" w:rsidTr="00936295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"О развитии субъектов малого и среднего предпринимательства "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81.0.00.00000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6295" w:rsidRPr="00936295" w:rsidTr="00936295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Основное мероприятие "Создание положительного имиджа малого предпринимательства"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81.0.03.00000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6295" w:rsidRPr="00936295" w:rsidTr="00936295">
        <w:trPr>
          <w:trHeight w:val="28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Реализация мероприятий муниципальной программы "Развитие субъектов малого и среднего предпринимательства, а так же физических лиц, не являющихся индивидуальными предпринимателями, применяющих специальный налоговый режим «Налог на профессиональный доход» на территории Федоровского сельсовета на 2021-2025 годы"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81.0.03.80010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6295" w:rsidRPr="00936295" w:rsidTr="00936295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81.0.03.80010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6295" w:rsidRPr="00936295" w:rsidTr="00936295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81.0.03.80010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6295" w:rsidRPr="00936295" w:rsidTr="00936295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3270,7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402,7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435,2</w:t>
            </w: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6295" w:rsidRPr="00936295" w:rsidTr="0093629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6295" w:rsidRPr="00936295" w:rsidTr="00936295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6295" w:rsidRPr="00936295" w:rsidTr="00936295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Уличное освещение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99.0.00.06010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6295" w:rsidRPr="00936295" w:rsidTr="00936295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99.0.00.06010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20,6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6295" w:rsidRPr="00936295" w:rsidTr="00936295">
        <w:trPr>
          <w:trHeight w:val="10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99.0.00.06010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20,6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6295" w:rsidRPr="00936295" w:rsidTr="0093629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Организация и содержание мест захоронения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99.0.00.06040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6295" w:rsidRPr="00936295" w:rsidTr="00936295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99.0.00.06040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6295" w:rsidRPr="00936295" w:rsidTr="00936295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99.0.00.06040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6295" w:rsidRPr="00936295" w:rsidTr="00936295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Прочие мероприятия по благоустройству поселений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99.0.00.06060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6295" w:rsidRPr="00936295" w:rsidTr="00936295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99.0.00.06060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52,3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6295" w:rsidRPr="00936295" w:rsidTr="00936295">
        <w:trPr>
          <w:trHeight w:val="10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99.0.00.06060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52,3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6295" w:rsidRPr="00936295" w:rsidTr="00936295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3190,7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402,7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435,2</w:t>
            </w: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6295" w:rsidRPr="00936295" w:rsidTr="00936295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3190,7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402,7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435,2</w:t>
            </w: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6295" w:rsidRPr="00936295" w:rsidTr="00936295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деятельности учреждений жилищно-коммунального хозяйства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99.0.00.05180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1564,3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402,7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435,2</w:t>
            </w: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6295" w:rsidRPr="00936295" w:rsidTr="00936295">
        <w:trPr>
          <w:trHeight w:val="15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99.0.00.05180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203,8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203,8</w:t>
            </w: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6295" w:rsidRPr="00936295" w:rsidTr="00936295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99.0.00.05180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203,8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203,8</w:t>
            </w: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6295" w:rsidRPr="00936295" w:rsidTr="00936295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99.0.00.05180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1436,5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198,9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231,4</w:t>
            </w: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6295" w:rsidRPr="00936295" w:rsidTr="00936295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99.0.00.05180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1436,5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198,9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231,4</w:t>
            </w: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6295" w:rsidRPr="00936295" w:rsidTr="0093629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99.0.00.05180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77,8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6295" w:rsidRPr="00936295" w:rsidTr="0093629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99.0.00.05180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77,8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6295" w:rsidRPr="00936295" w:rsidTr="00936295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99.0.00.70510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1626,4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6295" w:rsidRPr="00936295" w:rsidTr="00936295">
        <w:trPr>
          <w:trHeight w:val="15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1516,4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6295" w:rsidRPr="00936295" w:rsidTr="00936295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1516,4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6295" w:rsidRPr="00936295" w:rsidTr="00936295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110,0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6295" w:rsidRPr="00936295" w:rsidTr="00936295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110,0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6295" w:rsidRPr="00936295" w:rsidTr="0093629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6295" w:rsidRPr="00936295" w:rsidTr="0093629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6295" w:rsidRPr="00936295" w:rsidTr="00936295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6295" w:rsidRPr="00936295" w:rsidTr="00936295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Физкультурно-оздоровительная работа и спортивные мероприятия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99.0.00.05120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6295" w:rsidRPr="00936295" w:rsidTr="00936295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99.0.00.05120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6295" w:rsidRPr="00936295" w:rsidTr="00936295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99.0.00.05120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6295" w:rsidRPr="00936295" w:rsidTr="0093629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62,2</w:t>
            </w: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6295" w:rsidRPr="00936295" w:rsidTr="0093629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62,2</w:t>
            </w: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6295" w:rsidRPr="00936295" w:rsidTr="00936295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62,2</w:t>
            </w: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6295" w:rsidRPr="00936295" w:rsidTr="0093629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99.0.00.99990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62,2</w:t>
            </w: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6295" w:rsidRPr="00936295" w:rsidTr="0093629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99.0.00.99990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30,4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62,2</w:t>
            </w: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6295" w:rsidRPr="00936295" w:rsidTr="0093629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99.0.00.99990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990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30,4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sz w:val="24"/>
                <w:szCs w:val="24"/>
              </w:rPr>
              <w:t>62,2</w:t>
            </w: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6295" w:rsidRPr="00936295" w:rsidTr="00936295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5740,5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1362,0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1394,5</w:t>
            </w: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36295" w:rsidRPr="00936295" w:rsidRDefault="00936295" w:rsidP="009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36295" w:rsidRDefault="00936295"/>
    <w:p w:rsidR="00936295" w:rsidRDefault="00936295"/>
    <w:p w:rsidR="00936295" w:rsidRDefault="00936295"/>
    <w:p w:rsidR="00936295" w:rsidRDefault="00936295"/>
    <w:p w:rsidR="00936295" w:rsidRDefault="00936295"/>
    <w:p w:rsidR="00936295" w:rsidRDefault="00936295"/>
    <w:p w:rsidR="00936295" w:rsidRDefault="00936295"/>
    <w:p w:rsidR="00936295" w:rsidRDefault="00936295"/>
    <w:p w:rsidR="00936295" w:rsidRDefault="00936295"/>
    <w:p w:rsidR="00936295" w:rsidRDefault="00936295"/>
    <w:p w:rsidR="00936295" w:rsidRDefault="00936295"/>
    <w:p w:rsidR="00936295" w:rsidRDefault="00936295"/>
    <w:p w:rsidR="00936295" w:rsidRDefault="00936295" w:rsidP="00936295">
      <w:pPr>
        <w:pStyle w:val="a6"/>
        <w:jc w:val="right"/>
        <w:rPr>
          <w:rFonts w:ascii="Times New Roman" w:hAnsi="Times New Roman"/>
        </w:rPr>
        <w:sectPr w:rsidR="00936295" w:rsidSect="0093629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936295" w:rsidRPr="006C12E9" w:rsidRDefault="00936295" w:rsidP="00936295">
      <w:pPr>
        <w:pStyle w:val="a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6</w:t>
      </w:r>
      <w:r w:rsidRPr="006C12E9">
        <w:rPr>
          <w:rFonts w:ascii="Times New Roman" w:hAnsi="Times New Roman"/>
        </w:rPr>
        <w:br/>
        <w:t xml:space="preserve">                                                                  к решению Совета депутатов Федоровского  сельсовета</w:t>
      </w:r>
    </w:p>
    <w:p w:rsidR="00936295" w:rsidRPr="006C12E9" w:rsidRDefault="00936295" w:rsidP="00936295">
      <w:pPr>
        <w:pStyle w:val="a6"/>
        <w:jc w:val="right"/>
        <w:rPr>
          <w:rFonts w:ascii="Times New Roman" w:hAnsi="Times New Roman"/>
        </w:rPr>
      </w:pPr>
      <w:r w:rsidRPr="006C12E9">
        <w:rPr>
          <w:rFonts w:ascii="Times New Roman" w:hAnsi="Times New Roman"/>
        </w:rPr>
        <w:t xml:space="preserve">                                           Северного района Новосибирской области</w:t>
      </w:r>
    </w:p>
    <w:p w:rsidR="00936295" w:rsidRPr="006C12E9" w:rsidRDefault="00936295" w:rsidP="00936295">
      <w:pPr>
        <w:pStyle w:val="a6"/>
        <w:jc w:val="right"/>
        <w:rPr>
          <w:rFonts w:ascii="Times New Roman" w:hAnsi="Times New Roman"/>
        </w:rPr>
      </w:pPr>
      <w:r w:rsidRPr="006C12E9">
        <w:rPr>
          <w:rFonts w:ascii="Times New Roman" w:hAnsi="Times New Roman"/>
        </w:rPr>
        <w:t xml:space="preserve">                                                   «О местном бюджете Федоровского сельсовета</w:t>
      </w:r>
    </w:p>
    <w:p w:rsidR="00936295" w:rsidRPr="006C12E9" w:rsidRDefault="00936295" w:rsidP="00936295">
      <w:pPr>
        <w:pStyle w:val="a6"/>
        <w:jc w:val="right"/>
        <w:rPr>
          <w:rFonts w:ascii="Times New Roman" w:hAnsi="Times New Roman"/>
        </w:rPr>
      </w:pPr>
      <w:r w:rsidRPr="006C12E9">
        <w:rPr>
          <w:rFonts w:ascii="Times New Roman" w:hAnsi="Times New Roman"/>
        </w:rPr>
        <w:t xml:space="preserve">                                            Северного района Новосибирской области </w:t>
      </w:r>
    </w:p>
    <w:p w:rsidR="00936295" w:rsidRPr="006C12E9" w:rsidRDefault="00936295" w:rsidP="00936295">
      <w:pPr>
        <w:pStyle w:val="a6"/>
        <w:jc w:val="right"/>
        <w:rPr>
          <w:rFonts w:ascii="Times New Roman" w:hAnsi="Times New Roman"/>
        </w:rPr>
      </w:pPr>
      <w:r w:rsidRPr="006C12E9">
        <w:rPr>
          <w:rFonts w:ascii="Times New Roman" w:hAnsi="Times New Roman"/>
        </w:rPr>
        <w:t xml:space="preserve">                                                         на 20</w:t>
      </w:r>
      <w:r>
        <w:rPr>
          <w:rFonts w:ascii="Times New Roman" w:hAnsi="Times New Roman"/>
        </w:rPr>
        <w:t>23</w:t>
      </w:r>
      <w:r w:rsidRPr="006C12E9">
        <w:rPr>
          <w:rFonts w:ascii="Times New Roman" w:hAnsi="Times New Roman"/>
        </w:rPr>
        <w:t xml:space="preserve"> год и плановый период 20</w:t>
      </w:r>
      <w:r>
        <w:rPr>
          <w:rFonts w:ascii="Times New Roman" w:hAnsi="Times New Roman"/>
        </w:rPr>
        <w:t>24</w:t>
      </w:r>
      <w:r w:rsidRPr="006C12E9">
        <w:rPr>
          <w:rFonts w:ascii="Times New Roman" w:hAnsi="Times New Roman"/>
        </w:rPr>
        <w:t xml:space="preserve"> и 20</w:t>
      </w:r>
      <w:r>
        <w:rPr>
          <w:rFonts w:ascii="Times New Roman" w:hAnsi="Times New Roman"/>
        </w:rPr>
        <w:t>25</w:t>
      </w:r>
      <w:r w:rsidRPr="006C12E9">
        <w:rPr>
          <w:rFonts w:ascii="Times New Roman" w:hAnsi="Times New Roman"/>
        </w:rPr>
        <w:t xml:space="preserve"> годов»       </w:t>
      </w:r>
    </w:p>
    <w:p w:rsidR="00936295" w:rsidRPr="006F0E2F" w:rsidRDefault="00936295" w:rsidP="00936295">
      <w:pPr>
        <w:pStyle w:val="a6"/>
      </w:pPr>
    </w:p>
    <w:p w:rsidR="00936295" w:rsidRPr="006F0E2F" w:rsidRDefault="00936295" w:rsidP="00936295">
      <w:pPr>
        <w:jc w:val="both"/>
        <w:rPr>
          <w:b/>
        </w:rPr>
      </w:pPr>
    </w:p>
    <w:p w:rsidR="00936295" w:rsidRPr="00936295" w:rsidRDefault="00936295" w:rsidP="00936295">
      <w:pPr>
        <w:pStyle w:val="a6"/>
        <w:jc w:val="center"/>
        <w:rPr>
          <w:rFonts w:ascii="Times New Roman" w:hAnsi="Times New Roman" w:cs="Times New Roman"/>
        </w:rPr>
      </w:pPr>
      <w:r w:rsidRPr="00936295">
        <w:rPr>
          <w:rFonts w:ascii="Times New Roman" w:hAnsi="Times New Roman" w:cs="Times New Roman"/>
        </w:rPr>
        <w:t>И С  Т О Ч Н И К И</w:t>
      </w:r>
    </w:p>
    <w:p w:rsidR="00936295" w:rsidRPr="00936295" w:rsidRDefault="00936295" w:rsidP="00936295">
      <w:pPr>
        <w:pStyle w:val="a6"/>
        <w:jc w:val="center"/>
        <w:rPr>
          <w:rFonts w:ascii="Times New Roman" w:hAnsi="Times New Roman" w:cs="Times New Roman"/>
        </w:rPr>
      </w:pPr>
      <w:r w:rsidRPr="00936295">
        <w:rPr>
          <w:rFonts w:ascii="Times New Roman" w:hAnsi="Times New Roman" w:cs="Times New Roman"/>
        </w:rPr>
        <w:t>внутреннего финансирования дефицита  местного бюджета</w:t>
      </w:r>
    </w:p>
    <w:p w:rsidR="00936295" w:rsidRPr="00936295" w:rsidRDefault="00936295" w:rsidP="00936295">
      <w:pPr>
        <w:pStyle w:val="a6"/>
        <w:jc w:val="center"/>
        <w:rPr>
          <w:rFonts w:ascii="Times New Roman" w:hAnsi="Times New Roman" w:cs="Times New Roman"/>
        </w:rPr>
      </w:pPr>
      <w:r w:rsidRPr="00936295">
        <w:rPr>
          <w:rFonts w:ascii="Times New Roman" w:hAnsi="Times New Roman" w:cs="Times New Roman"/>
        </w:rPr>
        <w:t>на 2023 год и плановый период 2024-2025 годов.</w:t>
      </w:r>
    </w:p>
    <w:p w:rsidR="00936295" w:rsidRPr="00936295" w:rsidRDefault="00936295" w:rsidP="00936295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</w:t>
      </w:r>
      <w:proofErr w:type="spellStart"/>
      <w:r w:rsidRPr="00936295">
        <w:rPr>
          <w:rFonts w:ascii="Times New Roman" w:hAnsi="Times New Roman" w:cs="Times New Roman"/>
        </w:rPr>
        <w:t>тыс</w:t>
      </w:r>
      <w:proofErr w:type="gramStart"/>
      <w:r w:rsidRPr="00936295">
        <w:rPr>
          <w:rFonts w:ascii="Times New Roman" w:hAnsi="Times New Roman" w:cs="Times New Roman"/>
        </w:rPr>
        <w:t>.р</w:t>
      </w:r>
      <w:proofErr w:type="gramEnd"/>
      <w:r w:rsidRPr="00936295">
        <w:rPr>
          <w:rFonts w:ascii="Times New Roman" w:hAnsi="Times New Roman" w:cs="Times New Roman"/>
        </w:rPr>
        <w:t>уб</w:t>
      </w:r>
      <w:proofErr w:type="spellEnd"/>
      <w:r w:rsidRPr="0093629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95"/>
        <w:gridCol w:w="3357"/>
        <w:gridCol w:w="1119"/>
        <w:gridCol w:w="1119"/>
        <w:gridCol w:w="1380"/>
      </w:tblGrid>
      <w:tr w:rsidR="00936295" w:rsidRPr="00936295" w:rsidTr="00936295">
        <w:trPr>
          <w:trHeight w:val="315"/>
        </w:trPr>
        <w:tc>
          <w:tcPr>
            <w:tcW w:w="2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6295" w:rsidRPr="00936295" w:rsidRDefault="00936295" w:rsidP="00936295">
            <w:pPr>
              <w:pStyle w:val="a6"/>
              <w:rPr>
                <w:rFonts w:ascii="Times New Roman" w:hAnsi="Times New Roman" w:cs="Times New Roman"/>
                <w:lang w:eastAsia="en-US"/>
              </w:rPr>
            </w:pPr>
            <w:r w:rsidRPr="00936295">
              <w:rPr>
                <w:rFonts w:ascii="Times New Roman" w:hAnsi="Times New Roman" w:cs="Times New Roman"/>
                <w:lang w:eastAsia="en-US"/>
              </w:rPr>
              <w:t xml:space="preserve">  К О  Д</w:t>
            </w:r>
          </w:p>
        </w:tc>
        <w:tc>
          <w:tcPr>
            <w:tcW w:w="34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6295" w:rsidRPr="00936295" w:rsidRDefault="00936295" w:rsidP="00936295">
            <w:pPr>
              <w:pStyle w:val="a6"/>
              <w:rPr>
                <w:rFonts w:ascii="Times New Roman" w:hAnsi="Times New Roman" w:cs="Times New Roman"/>
                <w:lang w:eastAsia="en-US"/>
              </w:rPr>
            </w:pPr>
            <w:r w:rsidRPr="00936295">
              <w:rPr>
                <w:rFonts w:ascii="Times New Roman" w:hAnsi="Times New Roman" w:cs="Times New Roman"/>
                <w:lang w:eastAsia="en-US"/>
              </w:rPr>
              <w:t>Наименование источников внутреннего финансирования</w:t>
            </w:r>
          </w:p>
        </w:tc>
        <w:tc>
          <w:tcPr>
            <w:tcW w:w="3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95" w:rsidRPr="00936295" w:rsidRDefault="00936295" w:rsidP="00936295">
            <w:pPr>
              <w:pStyle w:val="a6"/>
              <w:rPr>
                <w:rFonts w:ascii="Times New Roman" w:hAnsi="Times New Roman" w:cs="Times New Roman"/>
                <w:lang w:eastAsia="en-US"/>
              </w:rPr>
            </w:pPr>
            <w:r w:rsidRPr="00936295">
              <w:rPr>
                <w:rFonts w:ascii="Times New Roman" w:hAnsi="Times New Roman" w:cs="Times New Roman"/>
                <w:lang w:eastAsia="en-US"/>
              </w:rPr>
              <w:t>Сумма</w:t>
            </w:r>
          </w:p>
        </w:tc>
      </w:tr>
      <w:tr w:rsidR="00936295" w:rsidRPr="00936295" w:rsidTr="00936295">
        <w:trPr>
          <w:trHeight w:val="330"/>
        </w:trPr>
        <w:tc>
          <w:tcPr>
            <w:tcW w:w="2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95" w:rsidRPr="00936295" w:rsidRDefault="00936295" w:rsidP="00936295">
            <w:pPr>
              <w:pStyle w:val="a6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4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95" w:rsidRPr="00936295" w:rsidRDefault="00936295" w:rsidP="00936295">
            <w:pPr>
              <w:pStyle w:val="a6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95" w:rsidRPr="00936295" w:rsidRDefault="00936295" w:rsidP="00936295">
            <w:pPr>
              <w:pStyle w:val="a6"/>
              <w:rPr>
                <w:rFonts w:ascii="Times New Roman" w:hAnsi="Times New Roman" w:cs="Times New Roman"/>
                <w:lang w:eastAsia="en-US"/>
              </w:rPr>
            </w:pPr>
            <w:r w:rsidRPr="00936295">
              <w:rPr>
                <w:rFonts w:ascii="Times New Roman" w:hAnsi="Times New Roman" w:cs="Times New Roman"/>
                <w:lang w:eastAsia="en-US"/>
              </w:rPr>
              <w:t>2023г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95" w:rsidRPr="00936295" w:rsidRDefault="00936295" w:rsidP="00936295">
            <w:pPr>
              <w:pStyle w:val="a6"/>
              <w:rPr>
                <w:rFonts w:ascii="Times New Roman" w:hAnsi="Times New Roman" w:cs="Times New Roman"/>
                <w:lang w:eastAsia="en-US"/>
              </w:rPr>
            </w:pPr>
            <w:r w:rsidRPr="00936295">
              <w:rPr>
                <w:rFonts w:ascii="Times New Roman" w:hAnsi="Times New Roman" w:cs="Times New Roman"/>
                <w:lang w:eastAsia="en-US"/>
              </w:rPr>
              <w:t>2024г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95" w:rsidRPr="00936295" w:rsidRDefault="00936295" w:rsidP="00936295">
            <w:pPr>
              <w:pStyle w:val="a6"/>
              <w:rPr>
                <w:rFonts w:ascii="Times New Roman" w:hAnsi="Times New Roman" w:cs="Times New Roman"/>
                <w:lang w:eastAsia="en-US"/>
              </w:rPr>
            </w:pPr>
            <w:r w:rsidRPr="00936295">
              <w:rPr>
                <w:rFonts w:ascii="Times New Roman" w:hAnsi="Times New Roman" w:cs="Times New Roman"/>
                <w:lang w:eastAsia="en-US"/>
              </w:rPr>
              <w:t>2025г</w:t>
            </w:r>
          </w:p>
        </w:tc>
      </w:tr>
      <w:tr w:rsidR="00936295" w:rsidRPr="00936295" w:rsidTr="00936295"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95" w:rsidRPr="00936295" w:rsidRDefault="00936295" w:rsidP="00936295">
            <w:pPr>
              <w:pStyle w:val="a6"/>
              <w:rPr>
                <w:rFonts w:ascii="Times New Roman" w:hAnsi="Times New Roman" w:cs="Times New Roman"/>
                <w:lang w:eastAsia="en-US"/>
              </w:rPr>
            </w:pPr>
            <w:r w:rsidRPr="00936295">
              <w:rPr>
                <w:rFonts w:ascii="Times New Roman" w:hAnsi="Times New Roman" w:cs="Times New Roman"/>
                <w:lang w:eastAsia="en-US"/>
              </w:rPr>
              <w:t xml:space="preserve">       1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95" w:rsidRPr="00936295" w:rsidRDefault="00936295" w:rsidP="00936295">
            <w:pPr>
              <w:pStyle w:val="a6"/>
              <w:rPr>
                <w:rFonts w:ascii="Times New Roman" w:hAnsi="Times New Roman" w:cs="Times New Roman"/>
                <w:lang w:eastAsia="en-US"/>
              </w:rPr>
            </w:pPr>
            <w:r w:rsidRPr="00936295">
              <w:rPr>
                <w:rFonts w:ascii="Times New Roman" w:hAnsi="Times New Roman" w:cs="Times New Roman"/>
                <w:lang w:eastAsia="en-US"/>
              </w:rPr>
              <w:t xml:space="preserve">                       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95" w:rsidRPr="00936295" w:rsidRDefault="00936295" w:rsidP="00936295">
            <w:pPr>
              <w:pStyle w:val="a6"/>
              <w:rPr>
                <w:rFonts w:ascii="Times New Roman" w:hAnsi="Times New Roman" w:cs="Times New Roman"/>
                <w:lang w:eastAsia="en-US"/>
              </w:rPr>
            </w:pPr>
            <w:r w:rsidRPr="00936295">
              <w:rPr>
                <w:rFonts w:ascii="Times New Roman" w:hAnsi="Times New Roman" w:cs="Times New Roman"/>
                <w:lang w:eastAsia="en-US"/>
              </w:rPr>
              <w:t xml:space="preserve">      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95" w:rsidRPr="00936295" w:rsidRDefault="00936295" w:rsidP="00936295">
            <w:pPr>
              <w:pStyle w:val="a6"/>
              <w:rPr>
                <w:rFonts w:ascii="Times New Roman" w:hAnsi="Times New Roman" w:cs="Times New Roman"/>
                <w:lang w:eastAsia="en-US"/>
              </w:rPr>
            </w:pPr>
            <w:r w:rsidRPr="00936295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95" w:rsidRPr="00936295" w:rsidRDefault="00936295" w:rsidP="00936295">
            <w:pPr>
              <w:pStyle w:val="a6"/>
              <w:rPr>
                <w:rFonts w:ascii="Times New Roman" w:hAnsi="Times New Roman" w:cs="Times New Roman"/>
                <w:lang w:eastAsia="en-US"/>
              </w:rPr>
            </w:pPr>
            <w:r w:rsidRPr="00936295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</w:tr>
      <w:tr w:rsidR="00936295" w:rsidRPr="00936295" w:rsidTr="00617707">
        <w:trPr>
          <w:trHeight w:val="878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295" w:rsidRPr="00936295" w:rsidRDefault="00936295" w:rsidP="00936295">
            <w:pPr>
              <w:pStyle w:val="a6"/>
              <w:rPr>
                <w:rFonts w:ascii="Times New Roman" w:hAnsi="Times New Roman" w:cs="Times New Roman"/>
                <w:lang w:eastAsia="en-US"/>
              </w:rPr>
            </w:pPr>
            <w:r w:rsidRPr="00936295">
              <w:rPr>
                <w:rFonts w:ascii="Times New Roman" w:hAnsi="Times New Roman" w:cs="Times New Roman"/>
                <w:lang w:eastAsia="en-US"/>
              </w:rPr>
              <w:t>01000000000000000</w:t>
            </w:r>
          </w:p>
          <w:p w:rsidR="00936295" w:rsidRPr="00936295" w:rsidRDefault="00936295" w:rsidP="00936295">
            <w:pPr>
              <w:pStyle w:val="a6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295" w:rsidRPr="00936295" w:rsidRDefault="00936295" w:rsidP="00936295">
            <w:pPr>
              <w:pStyle w:val="a6"/>
              <w:rPr>
                <w:rFonts w:ascii="Times New Roman" w:hAnsi="Times New Roman" w:cs="Times New Roman"/>
                <w:lang w:eastAsia="en-US"/>
              </w:rPr>
            </w:pPr>
            <w:r w:rsidRPr="00936295">
              <w:rPr>
                <w:rFonts w:ascii="Times New Roman" w:hAnsi="Times New Roman" w:cs="Times New Roman"/>
                <w:lang w:eastAsia="en-US"/>
              </w:rPr>
              <w:t>Источники внутреннего финансирования дефицитов бюджетов</w:t>
            </w:r>
          </w:p>
          <w:p w:rsidR="00936295" w:rsidRPr="00936295" w:rsidRDefault="00936295" w:rsidP="00936295">
            <w:pPr>
              <w:pStyle w:val="a6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6295" w:rsidRPr="00936295" w:rsidRDefault="00936295" w:rsidP="00936295">
            <w:pPr>
              <w:pStyle w:val="a6"/>
              <w:rPr>
                <w:rFonts w:ascii="Times New Roman" w:hAnsi="Times New Roman" w:cs="Times New Roman"/>
                <w:lang w:eastAsia="en-US"/>
              </w:rPr>
            </w:pPr>
            <w:r w:rsidRPr="00936295">
              <w:rPr>
                <w:rFonts w:ascii="Times New Roman" w:hAnsi="Times New Roman" w:cs="Times New Roman"/>
                <w:lang w:eastAsia="en-US"/>
              </w:rPr>
              <w:t>523,8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295" w:rsidRPr="00936295" w:rsidRDefault="00936295" w:rsidP="00936295">
            <w:pPr>
              <w:pStyle w:val="a6"/>
              <w:rPr>
                <w:rFonts w:ascii="Times New Roman" w:hAnsi="Times New Roman" w:cs="Times New Roman"/>
                <w:lang w:eastAsia="en-US"/>
              </w:rPr>
            </w:pPr>
            <w:r w:rsidRPr="00936295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295" w:rsidRPr="00936295" w:rsidRDefault="00936295" w:rsidP="00936295">
            <w:pPr>
              <w:pStyle w:val="a6"/>
              <w:rPr>
                <w:rFonts w:ascii="Times New Roman" w:hAnsi="Times New Roman" w:cs="Times New Roman"/>
                <w:lang w:eastAsia="en-US"/>
              </w:rPr>
            </w:pPr>
            <w:r w:rsidRPr="00936295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936295" w:rsidRPr="00936295" w:rsidTr="00936295"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95" w:rsidRPr="00936295" w:rsidRDefault="00936295" w:rsidP="00936295">
            <w:pPr>
              <w:pStyle w:val="a6"/>
              <w:rPr>
                <w:rFonts w:ascii="Times New Roman" w:hAnsi="Times New Roman" w:cs="Times New Roman"/>
                <w:lang w:eastAsia="en-US"/>
              </w:rPr>
            </w:pPr>
            <w:r w:rsidRPr="00936295">
              <w:rPr>
                <w:rFonts w:ascii="Times New Roman" w:hAnsi="Times New Roman" w:cs="Times New Roman"/>
                <w:lang w:eastAsia="en-US"/>
              </w:rPr>
              <w:t>01020000100000710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95" w:rsidRPr="00936295" w:rsidRDefault="00936295" w:rsidP="00936295">
            <w:pPr>
              <w:pStyle w:val="a6"/>
              <w:rPr>
                <w:rFonts w:ascii="Times New Roman" w:hAnsi="Times New Roman" w:cs="Times New Roman"/>
                <w:lang w:eastAsia="en-US"/>
              </w:rPr>
            </w:pPr>
            <w:r w:rsidRPr="00936295">
              <w:rPr>
                <w:rFonts w:ascii="Times New Roman" w:hAnsi="Times New Roman" w:cs="Times New Roman"/>
                <w:lang w:eastAsia="en-US"/>
              </w:rPr>
              <w:t>Получение бюджетами поселений кредитов от кредитных организаций в валюте 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95" w:rsidRPr="00936295" w:rsidRDefault="00936295" w:rsidP="00936295">
            <w:pPr>
              <w:pStyle w:val="a6"/>
              <w:rPr>
                <w:rFonts w:ascii="Times New Roman" w:hAnsi="Times New Roman" w:cs="Times New Roman"/>
                <w:lang w:eastAsia="en-US"/>
              </w:rPr>
            </w:pPr>
            <w:r w:rsidRPr="00936295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95" w:rsidRPr="00936295" w:rsidRDefault="00936295" w:rsidP="00936295">
            <w:pPr>
              <w:pStyle w:val="a6"/>
              <w:rPr>
                <w:rFonts w:ascii="Times New Roman" w:hAnsi="Times New Roman" w:cs="Times New Roman"/>
                <w:lang w:eastAsia="en-US"/>
              </w:rPr>
            </w:pPr>
            <w:r w:rsidRPr="00936295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95" w:rsidRPr="00936295" w:rsidRDefault="00936295" w:rsidP="00936295">
            <w:pPr>
              <w:pStyle w:val="a6"/>
              <w:rPr>
                <w:rFonts w:ascii="Times New Roman" w:hAnsi="Times New Roman" w:cs="Times New Roman"/>
                <w:lang w:eastAsia="en-US"/>
              </w:rPr>
            </w:pPr>
            <w:r w:rsidRPr="00936295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936295" w:rsidRPr="00936295" w:rsidTr="00936295"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95" w:rsidRPr="00936295" w:rsidRDefault="00936295" w:rsidP="00936295">
            <w:pPr>
              <w:pStyle w:val="a6"/>
              <w:rPr>
                <w:rFonts w:ascii="Times New Roman" w:hAnsi="Times New Roman" w:cs="Times New Roman"/>
                <w:lang w:eastAsia="en-US"/>
              </w:rPr>
            </w:pPr>
            <w:r w:rsidRPr="00936295">
              <w:rPr>
                <w:rFonts w:ascii="Times New Roman" w:hAnsi="Times New Roman" w:cs="Times New Roman"/>
                <w:lang w:eastAsia="en-US"/>
              </w:rPr>
              <w:t>01030000100000710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95" w:rsidRPr="00936295" w:rsidRDefault="00936295" w:rsidP="00936295">
            <w:pPr>
              <w:pStyle w:val="a6"/>
              <w:rPr>
                <w:rFonts w:ascii="Times New Roman" w:hAnsi="Times New Roman" w:cs="Times New Roman"/>
                <w:lang w:eastAsia="en-US"/>
              </w:rPr>
            </w:pPr>
            <w:r w:rsidRPr="00936295">
              <w:rPr>
                <w:rFonts w:ascii="Times New Roman" w:hAnsi="Times New Roman" w:cs="Times New Roman"/>
                <w:lang w:eastAsia="en-US"/>
              </w:rPr>
              <w:t>Получение бюджетами поселений бюджетных кредитов от других бюджетов бюджетной системы РФ местным бюджетом в валюте 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95" w:rsidRPr="00936295" w:rsidRDefault="00936295" w:rsidP="00936295">
            <w:pPr>
              <w:pStyle w:val="a6"/>
              <w:rPr>
                <w:rFonts w:ascii="Times New Roman" w:hAnsi="Times New Roman" w:cs="Times New Roman"/>
                <w:lang w:eastAsia="en-US"/>
              </w:rPr>
            </w:pPr>
            <w:r w:rsidRPr="00936295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95" w:rsidRPr="00936295" w:rsidRDefault="00936295" w:rsidP="00936295">
            <w:pPr>
              <w:pStyle w:val="a6"/>
              <w:rPr>
                <w:rFonts w:ascii="Times New Roman" w:hAnsi="Times New Roman" w:cs="Times New Roman"/>
                <w:lang w:eastAsia="en-US"/>
              </w:rPr>
            </w:pPr>
            <w:r w:rsidRPr="00936295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95" w:rsidRPr="00936295" w:rsidRDefault="00936295" w:rsidP="00936295">
            <w:pPr>
              <w:pStyle w:val="a6"/>
              <w:rPr>
                <w:rFonts w:ascii="Times New Roman" w:hAnsi="Times New Roman" w:cs="Times New Roman"/>
                <w:lang w:eastAsia="en-US"/>
              </w:rPr>
            </w:pPr>
            <w:r w:rsidRPr="00936295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936295" w:rsidRPr="00936295" w:rsidTr="00936295"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95" w:rsidRPr="00936295" w:rsidRDefault="00936295" w:rsidP="00936295">
            <w:pPr>
              <w:pStyle w:val="a6"/>
              <w:rPr>
                <w:rFonts w:ascii="Times New Roman" w:hAnsi="Times New Roman" w:cs="Times New Roman"/>
                <w:lang w:eastAsia="en-US"/>
              </w:rPr>
            </w:pPr>
            <w:r w:rsidRPr="00936295">
              <w:rPr>
                <w:rFonts w:ascii="Times New Roman" w:hAnsi="Times New Roman" w:cs="Times New Roman"/>
                <w:lang w:eastAsia="en-US"/>
              </w:rPr>
              <w:t>01020000100000810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95" w:rsidRPr="00936295" w:rsidRDefault="00936295" w:rsidP="00936295">
            <w:pPr>
              <w:pStyle w:val="a6"/>
              <w:rPr>
                <w:rFonts w:ascii="Times New Roman" w:hAnsi="Times New Roman" w:cs="Times New Roman"/>
                <w:lang w:eastAsia="en-US"/>
              </w:rPr>
            </w:pPr>
            <w:r w:rsidRPr="00936295">
              <w:rPr>
                <w:rFonts w:ascii="Times New Roman" w:hAnsi="Times New Roman" w:cs="Times New Roman"/>
                <w:lang w:eastAsia="en-US"/>
              </w:rPr>
              <w:t>Погашение бюджетами поселений   кредитов, полученных от кредитных организаций в валюте 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95" w:rsidRPr="00936295" w:rsidRDefault="00936295" w:rsidP="00936295">
            <w:pPr>
              <w:pStyle w:val="a6"/>
              <w:rPr>
                <w:rFonts w:ascii="Times New Roman" w:hAnsi="Times New Roman" w:cs="Times New Roman"/>
                <w:lang w:eastAsia="en-US"/>
              </w:rPr>
            </w:pPr>
            <w:r w:rsidRPr="00936295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95" w:rsidRPr="00936295" w:rsidRDefault="00936295" w:rsidP="00936295">
            <w:pPr>
              <w:pStyle w:val="a6"/>
              <w:rPr>
                <w:rFonts w:ascii="Times New Roman" w:hAnsi="Times New Roman" w:cs="Times New Roman"/>
                <w:lang w:eastAsia="en-US"/>
              </w:rPr>
            </w:pPr>
            <w:r w:rsidRPr="00936295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95" w:rsidRPr="00936295" w:rsidRDefault="00936295" w:rsidP="00936295">
            <w:pPr>
              <w:pStyle w:val="a6"/>
              <w:rPr>
                <w:rFonts w:ascii="Times New Roman" w:hAnsi="Times New Roman" w:cs="Times New Roman"/>
                <w:lang w:eastAsia="en-US"/>
              </w:rPr>
            </w:pPr>
            <w:r w:rsidRPr="00936295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936295" w:rsidRPr="00936295" w:rsidTr="00936295"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95" w:rsidRPr="00936295" w:rsidRDefault="00936295" w:rsidP="00936295">
            <w:pPr>
              <w:pStyle w:val="a6"/>
              <w:rPr>
                <w:rFonts w:ascii="Times New Roman" w:hAnsi="Times New Roman" w:cs="Times New Roman"/>
                <w:lang w:eastAsia="en-US"/>
              </w:rPr>
            </w:pPr>
            <w:r w:rsidRPr="00936295">
              <w:rPr>
                <w:rFonts w:ascii="Times New Roman" w:hAnsi="Times New Roman" w:cs="Times New Roman"/>
                <w:lang w:eastAsia="en-US"/>
              </w:rPr>
              <w:t>01030000100000810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95" w:rsidRPr="00936295" w:rsidRDefault="00936295" w:rsidP="00936295">
            <w:pPr>
              <w:pStyle w:val="a6"/>
              <w:rPr>
                <w:rFonts w:ascii="Times New Roman" w:hAnsi="Times New Roman" w:cs="Times New Roman"/>
                <w:lang w:eastAsia="en-US"/>
              </w:rPr>
            </w:pPr>
            <w:r w:rsidRPr="00936295">
              <w:rPr>
                <w:rFonts w:ascii="Times New Roman" w:hAnsi="Times New Roman" w:cs="Times New Roman"/>
                <w:lang w:eastAsia="en-US"/>
              </w:rPr>
              <w:t>Погашение бюджетами поселений  бюджетных кредитов, полученных от  других бюджетов в валюте 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95" w:rsidRPr="00936295" w:rsidRDefault="00936295" w:rsidP="00936295">
            <w:pPr>
              <w:pStyle w:val="a6"/>
              <w:rPr>
                <w:rFonts w:ascii="Times New Roman" w:hAnsi="Times New Roman" w:cs="Times New Roman"/>
                <w:lang w:eastAsia="en-US"/>
              </w:rPr>
            </w:pPr>
            <w:r w:rsidRPr="00936295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95" w:rsidRPr="00936295" w:rsidRDefault="00936295" w:rsidP="00936295">
            <w:pPr>
              <w:pStyle w:val="a6"/>
              <w:rPr>
                <w:rFonts w:ascii="Times New Roman" w:hAnsi="Times New Roman" w:cs="Times New Roman"/>
                <w:lang w:eastAsia="en-US"/>
              </w:rPr>
            </w:pPr>
            <w:r w:rsidRPr="00936295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95" w:rsidRPr="00936295" w:rsidRDefault="00936295" w:rsidP="00936295">
            <w:pPr>
              <w:pStyle w:val="a6"/>
              <w:rPr>
                <w:rFonts w:ascii="Times New Roman" w:hAnsi="Times New Roman" w:cs="Times New Roman"/>
                <w:lang w:eastAsia="en-US"/>
              </w:rPr>
            </w:pPr>
            <w:r w:rsidRPr="00936295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936295" w:rsidRPr="00936295" w:rsidTr="00936295">
        <w:trPr>
          <w:trHeight w:val="579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95" w:rsidRPr="00936295" w:rsidRDefault="00936295" w:rsidP="00936295">
            <w:pPr>
              <w:pStyle w:val="a6"/>
              <w:rPr>
                <w:rFonts w:ascii="Times New Roman" w:hAnsi="Times New Roman" w:cs="Times New Roman"/>
                <w:lang w:eastAsia="en-US"/>
              </w:rPr>
            </w:pPr>
            <w:r w:rsidRPr="00936295">
              <w:rPr>
                <w:rFonts w:ascii="Times New Roman" w:hAnsi="Times New Roman" w:cs="Times New Roman"/>
                <w:lang w:eastAsia="en-US"/>
              </w:rPr>
              <w:t>01050000000000000</w:t>
            </w:r>
          </w:p>
          <w:p w:rsidR="00936295" w:rsidRPr="00936295" w:rsidRDefault="00936295" w:rsidP="00936295">
            <w:pPr>
              <w:pStyle w:val="a6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95" w:rsidRPr="00936295" w:rsidRDefault="00936295" w:rsidP="00936295">
            <w:pPr>
              <w:pStyle w:val="a6"/>
              <w:rPr>
                <w:rFonts w:ascii="Times New Roman" w:hAnsi="Times New Roman" w:cs="Times New Roman"/>
                <w:lang w:eastAsia="en-US"/>
              </w:rPr>
            </w:pPr>
            <w:r w:rsidRPr="00936295">
              <w:rPr>
                <w:rFonts w:ascii="Times New Roman" w:hAnsi="Times New Roman" w:cs="Times New Roman"/>
                <w:lang w:eastAsia="en-US"/>
              </w:rPr>
              <w:t>Изменение остатков средств по учету средств бюджета</w:t>
            </w:r>
          </w:p>
          <w:p w:rsidR="00936295" w:rsidRPr="00936295" w:rsidRDefault="00936295" w:rsidP="00936295">
            <w:pPr>
              <w:pStyle w:val="a6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95" w:rsidRPr="00936295" w:rsidRDefault="00936295" w:rsidP="00936295">
            <w:pPr>
              <w:pStyle w:val="a6"/>
              <w:rPr>
                <w:rFonts w:ascii="Times New Roman" w:hAnsi="Times New Roman" w:cs="Times New Roman"/>
                <w:lang w:eastAsia="en-US"/>
              </w:rPr>
            </w:pPr>
            <w:r w:rsidRPr="00936295">
              <w:rPr>
                <w:rFonts w:ascii="Times New Roman" w:hAnsi="Times New Roman" w:cs="Times New Roman"/>
                <w:lang w:eastAsia="en-US"/>
              </w:rPr>
              <w:t>523,8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95" w:rsidRPr="00936295" w:rsidRDefault="00936295" w:rsidP="00936295">
            <w:pPr>
              <w:pStyle w:val="a6"/>
              <w:rPr>
                <w:rFonts w:ascii="Times New Roman" w:hAnsi="Times New Roman" w:cs="Times New Roman"/>
                <w:lang w:eastAsia="en-US"/>
              </w:rPr>
            </w:pPr>
            <w:r w:rsidRPr="00936295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95" w:rsidRPr="00936295" w:rsidRDefault="00936295" w:rsidP="00936295">
            <w:pPr>
              <w:pStyle w:val="a6"/>
              <w:rPr>
                <w:rFonts w:ascii="Times New Roman" w:hAnsi="Times New Roman" w:cs="Times New Roman"/>
                <w:lang w:eastAsia="en-US"/>
              </w:rPr>
            </w:pPr>
            <w:r w:rsidRPr="00936295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936295" w:rsidRPr="00936295" w:rsidTr="00936295"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95" w:rsidRPr="00936295" w:rsidRDefault="00936295" w:rsidP="00936295">
            <w:pPr>
              <w:pStyle w:val="a6"/>
              <w:rPr>
                <w:rFonts w:ascii="Times New Roman" w:hAnsi="Times New Roman" w:cs="Times New Roman"/>
                <w:lang w:eastAsia="en-US"/>
              </w:rPr>
            </w:pPr>
            <w:r w:rsidRPr="00936295">
              <w:rPr>
                <w:rFonts w:ascii="Times New Roman" w:hAnsi="Times New Roman" w:cs="Times New Roman"/>
                <w:lang w:eastAsia="en-US"/>
              </w:rPr>
              <w:t>01050000000000500</w:t>
            </w:r>
          </w:p>
          <w:p w:rsidR="00936295" w:rsidRPr="00936295" w:rsidRDefault="00936295" w:rsidP="00936295">
            <w:pPr>
              <w:pStyle w:val="a6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95" w:rsidRPr="00936295" w:rsidRDefault="00936295" w:rsidP="00936295">
            <w:pPr>
              <w:pStyle w:val="a6"/>
              <w:rPr>
                <w:rFonts w:ascii="Times New Roman" w:hAnsi="Times New Roman" w:cs="Times New Roman"/>
                <w:lang w:eastAsia="en-US"/>
              </w:rPr>
            </w:pPr>
            <w:r w:rsidRPr="00936295">
              <w:rPr>
                <w:rFonts w:ascii="Times New Roman" w:hAnsi="Times New Roman" w:cs="Times New Roman"/>
                <w:lang w:eastAsia="en-US"/>
              </w:rPr>
              <w:t>Увеличение  остатков средств бюджета</w:t>
            </w:r>
          </w:p>
          <w:p w:rsidR="00936295" w:rsidRPr="00936295" w:rsidRDefault="00936295" w:rsidP="00936295">
            <w:pPr>
              <w:pStyle w:val="a6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95" w:rsidRPr="00936295" w:rsidRDefault="00936295" w:rsidP="00936295">
            <w:pPr>
              <w:pStyle w:val="a6"/>
              <w:rPr>
                <w:rFonts w:ascii="Times New Roman" w:hAnsi="Times New Roman" w:cs="Times New Roman"/>
                <w:color w:val="FF0000"/>
                <w:lang w:val="en-US" w:eastAsia="en-US"/>
              </w:rPr>
            </w:pPr>
            <w:r w:rsidRPr="00936295">
              <w:rPr>
                <w:rFonts w:ascii="Times New Roman" w:hAnsi="Times New Roman" w:cs="Times New Roman"/>
                <w:color w:val="FF0000"/>
                <w:lang w:eastAsia="en-US"/>
              </w:rPr>
              <w:t>-</w:t>
            </w:r>
            <w:r w:rsidRPr="00936295">
              <w:rPr>
                <w:rFonts w:ascii="Times New Roman" w:hAnsi="Times New Roman" w:cs="Times New Roman"/>
                <w:color w:val="FF0000"/>
                <w:lang w:val="en-US" w:eastAsia="en-US"/>
              </w:rPr>
              <w:t>5216,7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95" w:rsidRPr="00936295" w:rsidRDefault="00936295" w:rsidP="00936295">
            <w:pPr>
              <w:pStyle w:val="a6"/>
              <w:rPr>
                <w:rFonts w:ascii="Times New Roman" w:hAnsi="Times New Roman" w:cs="Times New Roman"/>
                <w:lang w:eastAsia="en-US"/>
              </w:rPr>
            </w:pPr>
            <w:r w:rsidRPr="00936295">
              <w:rPr>
                <w:rFonts w:ascii="Times New Roman" w:hAnsi="Times New Roman" w:cs="Times New Roman"/>
                <w:lang w:eastAsia="en-US"/>
              </w:rPr>
              <w:t>-1362,0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95" w:rsidRPr="00936295" w:rsidRDefault="00936295" w:rsidP="00936295">
            <w:pPr>
              <w:pStyle w:val="a6"/>
              <w:rPr>
                <w:rFonts w:ascii="Times New Roman" w:hAnsi="Times New Roman" w:cs="Times New Roman"/>
                <w:lang w:eastAsia="en-US"/>
              </w:rPr>
            </w:pPr>
            <w:r w:rsidRPr="00936295">
              <w:rPr>
                <w:rFonts w:ascii="Times New Roman" w:hAnsi="Times New Roman" w:cs="Times New Roman"/>
                <w:lang w:eastAsia="en-US"/>
              </w:rPr>
              <w:t>-1394,5</w:t>
            </w:r>
          </w:p>
        </w:tc>
      </w:tr>
      <w:tr w:rsidR="00936295" w:rsidRPr="00936295" w:rsidTr="00936295"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95" w:rsidRPr="00936295" w:rsidRDefault="00936295" w:rsidP="00936295">
            <w:pPr>
              <w:pStyle w:val="a6"/>
              <w:rPr>
                <w:rFonts w:ascii="Times New Roman" w:hAnsi="Times New Roman" w:cs="Times New Roman"/>
                <w:lang w:eastAsia="en-US"/>
              </w:rPr>
            </w:pPr>
            <w:r w:rsidRPr="00936295">
              <w:rPr>
                <w:rFonts w:ascii="Times New Roman" w:hAnsi="Times New Roman" w:cs="Times New Roman"/>
                <w:lang w:eastAsia="en-US"/>
              </w:rPr>
              <w:t>01050201100000510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95" w:rsidRPr="00936295" w:rsidRDefault="00936295" w:rsidP="00936295">
            <w:pPr>
              <w:pStyle w:val="a6"/>
              <w:rPr>
                <w:rFonts w:ascii="Times New Roman" w:hAnsi="Times New Roman" w:cs="Times New Roman"/>
                <w:lang w:eastAsia="en-US"/>
              </w:rPr>
            </w:pPr>
            <w:r w:rsidRPr="00936295">
              <w:rPr>
                <w:rFonts w:ascii="Times New Roman" w:hAnsi="Times New Roman" w:cs="Times New Roman"/>
                <w:lang w:eastAsia="en-US"/>
              </w:rPr>
              <w:t>Увеличение прочих остатков денежных средств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95" w:rsidRPr="00936295" w:rsidRDefault="00936295" w:rsidP="00936295">
            <w:pPr>
              <w:pStyle w:val="a6"/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936295">
              <w:rPr>
                <w:rFonts w:ascii="Times New Roman" w:hAnsi="Times New Roman" w:cs="Times New Roman"/>
                <w:color w:val="FF0000"/>
              </w:rPr>
              <w:t>-</w:t>
            </w:r>
            <w:r w:rsidRPr="00936295">
              <w:rPr>
                <w:rFonts w:ascii="Times New Roman" w:hAnsi="Times New Roman" w:cs="Times New Roman"/>
                <w:color w:val="FF0000"/>
                <w:lang w:val="en-US"/>
              </w:rPr>
              <w:t>5216,7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95" w:rsidRPr="00936295" w:rsidRDefault="00936295" w:rsidP="00936295">
            <w:pPr>
              <w:pStyle w:val="a6"/>
              <w:rPr>
                <w:rFonts w:ascii="Times New Roman" w:hAnsi="Times New Roman" w:cs="Times New Roman"/>
              </w:rPr>
            </w:pPr>
            <w:r w:rsidRPr="00936295">
              <w:rPr>
                <w:rFonts w:ascii="Times New Roman" w:hAnsi="Times New Roman" w:cs="Times New Roman"/>
              </w:rPr>
              <w:t>-1362,0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95" w:rsidRPr="00936295" w:rsidRDefault="00936295" w:rsidP="00936295">
            <w:pPr>
              <w:pStyle w:val="a6"/>
              <w:rPr>
                <w:rFonts w:ascii="Times New Roman" w:hAnsi="Times New Roman" w:cs="Times New Roman"/>
              </w:rPr>
            </w:pPr>
            <w:r w:rsidRPr="00936295">
              <w:rPr>
                <w:rFonts w:ascii="Times New Roman" w:hAnsi="Times New Roman" w:cs="Times New Roman"/>
              </w:rPr>
              <w:t>-1394,5</w:t>
            </w:r>
          </w:p>
        </w:tc>
      </w:tr>
      <w:tr w:rsidR="00936295" w:rsidRPr="00936295" w:rsidTr="00936295"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95" w:rsidRPr="00936295" w:rsidRDefault="00936295" w:rsidP="00936295">
            <w:pPr>
              <w:pStyle w:val="a6"/>
              <w:rPr>
                <w:rFonts w:ascii="Times New Roman" w:hAnsi="Times New Roman" w:cs="Times New Roman"/>
                <w:lang w:eastAsia="en-US"/>
              </w:rPr>
            </w:pPr>
            <w:r w:rsidRPr="00936295">
              <w:rPr>
                <w:rFonts w:ascii="Times New Roman" w:hAnsi="Times New Roman" w:cs="Times New Roman"/>
                <w:lang w:eastAsia="en-US"/>
              </w:rPr>
              <w:t>01050000000000600</w:t>
            </w:r>
          </w:p>
          <w:p w:rsidR="00936295" w:rsidRPr="00936295" w:rsidRDefault="00936295" w:rsidP="00936295">
            <w:pPr>
              <w:pStyle w:val="a6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95" w:rsidRPr="00936295" w:rsidRDefault="00936295" w:rsidP="00936295">
            <w:pPr>
              <w:pStyle w:val="a6"/>
              <w:rPr>
                <w:rFonts w:ascii="Times New Roman" w:hAnsi="Times New Roman" w:cs="Times New Roman"/>
                <w:lang w:eastAsia="en-US"/>
              </w:rPr>
            </w:pPr>
            <w:r w:rsidRPr="00936295">
              <w:rPr>
                <w:rFonts w:ascii="Times New Roman" w:hAnsi="Times New Roman" w:cs="Times New Roman"/>
                <w:lang w:eastAsia="en-US"/>
              </w:rPr>
              <w:t>Уменьшение остатков средств бюджета</w:t>
            </w:r>
          </w:p>
          <w:p w:rsidR="00936295" w:rsidRPr="00936295" w:rsidRDefault="00936295" w:rsidP="00936295">
            <w:pPr>
              <w:pStyle w:val="a6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95" w:rsidRPr="00936295" w:rsidRDefault="00936295" w:rsidP="00936295">
            <w:pPr>
              <w:pStyle w:val="a6"/>
              <w:rPr>
                <w:rFonts w:ascii="Times New Roman" w:hAnsi="Times New Roman" w:cs="Times New Roman"/>
                <w:color w:val="FF0000"/>
                <w:lang w:val="en-US" w:eastAsia="en-US"/>
              </w:rPr>
            </w:pPr>
            <w:r w:rsidRPr="00936295">
              <w:rPr>
                <w:rFonts w:ascii="Times New Roman" w:hAnsi="Times New Roman" w:cs="Times New Roman"/>
                <w:color w:val="FF0000"/>
                <w:lang w:val="en-US" w:eastAsia="en-US"/>
              </w:rPr>
              <w:t>5740,5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95" w:rsidRPr="00936295" w:rsidRDefault="00936295" w:rsidP="00936295">
            <w:pPr>
              <w:pStyle w:val="a6"/>
              <w:rPr>
                <w:rFonts w:ascii="Times New Roman" w:hAnsi="Times New Roman" w:cs="Times New Roman"/>
                <w:lang w:eastAsia="en-US"/>
              </w:rPr>
            </w:pPr>
            <w:r w:rsidRPr="00936295">
              <w:rPr>
                <w:rFonts w:ascii="Times New Roman" w:hAnsi="Times New Roman" w:cs="Times New Roman"/>
                <w:lang w:eastAsia="en-US"/>
              </w:rPr>
              <w:t>1362,0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95" w:rsidRPr="00936295" w:rsidRDefault="00936295" w:rsidP="00936295">
            <w:pPr>
              <w:pStyle w:val="a6"/>
              <w:rPr>
                <w:rFonts w:ascii="Times New Roman" w:hAnsi="Times New Roman" w:cs="Times New Roman"/>
                <w:lang w:eastAsia="en-US"/>
              </w:rPr>
            </w:pPr>
            <w:r w:rsidRPr="00936295">
              <w:rPr>
                <w:rFonts w:ascii="Times New Roman" w:hAnsi="Times New Roman" w:cs="Times New Roman"/>
                <w:lang w:eastAsia="en-US"/>
              </w:rPr>
              <w:t>1394,5</w:t>
            </w:r>
          </w:p>
        </w:tc>
      </w:tr>
      <w:tr w:rsidR="00936295" w:rsidRPr="00936295" w:rsidTr="00936295"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95" w:rsidRPr="00936295" w:rsidRDefault="00936295" w:rsidP="00936295">
            <w:pPr>
              <w:pStyle w:val="a6"/>
              <w:rPr>
                <w:rFonts w:ascii="Times New Roman" w:hAnsi="Times New Roman" w:cs="Times New Roman"/>
                <w:lang w:eastAsia="en-US"/>
              </w:rPr>
            </w:pPr>
            <w:r w:rsidRPr="00936295">
              <w:rPr>
                <w:rFonts w:ascii="Times New Roman" w:hAnsi="Times New Roman" w:cs="Times New Roman"/>
                <w:lang w:eastAsia="en-US"/>
              </w:rPr>
              <w:t>01050201100000610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95" w:rsidRPr="00936295" w:rsidRDefault="00936295" w:rsidP="00936295">
            <w:pPr>
              <w:pStyle w:val="a6"/>
              <w:rPr>
                <w:rFonts w:ascii="Times New Roman" w:hAnsi="Times New Roman" w:cs="Times New Roman"/>
                <w:lang w:eastAsia="en-US"/>
              </w:rPr>
            </w:pPr>
            <w:r w:rsidRPr="00936295">
              <w:rPr>
                <w:rFonts w:ascii="Times New Roman" w:hAnsi="Times New Roman" w:cs="Times New Roman"/>
                <w:lang w:eastAsia="en-US"/>
              </w:rPr>
              <w:t xml:space="preserve">Уменьшение прочих остатков </w:t>
            </w:r>
            <w:r w:rsidRPr="00936295">
              <w:rPr>
                <w:rFonts w:ascii="Times New Roman" w:hAnsi="Times New Roman" w:cs="Times New Roman"/>
                <w:lang w:eastAsia="en-US"/>
              </w:rPr>
              <w:lastRenderedPageBreak/>
              <w:t>денежных средств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95" w:rsidRPr="00936295" w:rsidRDefault="00936295" w:rsidP="00936295">
            <w:pPr>
              <w:pStyle w:val="a6"/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936295">
              <w:rPr>
                <w:rFonts w:ascii="Times New Roman" w:hAnsi="Times New Roman" w:cs="Times New Roman"/>
                <w:color w:val="FF0000"/>
                <w:lang w:val="en-US"/>
              </w:rPr>
              <w:lastRenderedPageBreak/>
              <w:t>5740,5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95" w:rsidRPr="00936295" w:rsidRDefault="00936295" w:rsidP="00936295">
            <w:pPr>
              <w:pStyle w:val="a6"/>
              <w:rPr>
                <w:rFonts w:ascii="Times New Roman" w:hAnsi="Times New Roman" w:cs="Times New Roman"/>
              </w:rPr>
            </w:pPr>
            <w:r w:rsidRPr="00936295">
              <w:rPr>
                <w:rFonts w:ascii="Times New Roman" w:hAnsi="Times New Roman" w:cs="Times New Roman"/>
              </w:rPr>
              <w:t>1362,0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95" w:rsidRPr="00936295" w:rsidRDefault="00936295" w:rsidP="00936295">
            <w:pPr>
              <w:pStyle w:val="a6"/>
              <w:rPr>
                <w:rFonts w:ascii="Times New Roman" w:hAnsi="Times New Roman" w:cs="Times New Roman"/>
              </w:rPr>
            </w:pPr>
            <w:r w:rsidRPr="00936295">
              <w:rPr>
                <w:rFonts w:ascii="Times New Roman" w:hAnsi="Times New Roman" w:cs="Times New Roman"/>
              </w:rPr>
              <w:t>1394,5</w:t>
            </w:r>
          </w:p>
        </w:tc>
      </w:tr>
      <w:tr w:rsidR="00936295" w:rsidRPr="00936295" w:rsidTr="00936295"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95" w:rsidRPr="00936295" w:rsidRDefault="00936295" w:rsidP="00936295">
            <w:pPr>
              <w:pStyle w:val="a6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95" w:rsidRPr="00936295" w:rsidRDefault="00936295" w:rsidP="00936295">
            <w:pPr>
              <w:pStyle w:val="a6"/>
              <w:rPr>
                <w:rFonts w:ascii="Times New Roman" w:hAnsi="Times New Roman" w:cs="Times New Roman"/>
                <w:lang w:eastAsia="en-US"/>
              </w:rPr>
            </w:pPr>
            <w:r w:rsidRPr="00936295">
              <w:rPr>
                <w:rFonts w:ascii="Times New Roman" w:hAnsi="Times New Roman" w:cs="Times New Roman"/>
                <w:lang w:eastAsia="en-US"/>
              </w:rPr>
              <w:t>ИТОГО по группе «Источники финансирования дефицитов бюджетов»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95" w:rsidRPr="00936295" w:rsidRDefault="00936295" w:rsidP="00936295">
            <w:pPr>
              <w:pStyle w:val="a6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95" w:rsidRPr="00936295" w:rsidRDefault="00936295" w:rsidP="00936295">
            <w:pPr>
              <w:pStyle w:val="a6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95" w:rsidRPr="00936295" w:rsidRDefault="00936295" w:rsidP="00936295">
            <w:pPr>
              <w:pStyle w:val="a6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936295" w:rsidRPr="00936295" w:rsidRDefault="00936295" w:rsidP="00936295">
      <w:pPr>
        <w:pStyle w:val="a6"/>
        <w:rPr>
          <w:rFonts w:ascii="Times New Roman" w:hAnsi="Times New Roman" w:cs="Times New Roman"/>
        </w:rPr>
      </w:pPr>
    </w:p>
    <w:p w:rsidR="00936295" w:rsidRPr="00936295" w:rsidRDefault="00936295" w:rsidP="00936295">
      <w:pPr>
        <w:pStyle w:val="a6"/>
        <w:rPr>
          <w:rFonts w:ascii="Times New Roman" w:hAnsi="Times New Roman" w:cs="Times New Roman"/>
        </w:rPr>
      </w:pPr>
    </w:p>
    <w:p w:rsidR="00936295" w:rsidRDefault="00936295" w:rsidP="00936295"/>
    <w:p w:rsidR="00936295" w:rsidRDefault="00936295" w:rsidP="00936295"/>
    <w:p w:rsidR="00936295" w:rsidRDefault="00936295"/>
    <w:p w:rsidR="00936295" w:rsidRDefault="00936295"/>
    <w:p w:rsidR="00936295" w:rsidRDefault="00936295"/>
    <w:p w:rsidR="00936295" w:rsidRDefault="00936295"/>
    <w:p w:rsidR="00936295" w:rsidRDefault="00936295">
      <w:pPr>
        <w:sectPr w:rsidR="00936295" w:rsidSect="0093629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36295" w:rsidRDefault="00936295"/>
    <w:p w:rsidR="00936295" w:rsidRDefault="00936295"/>
    <w:p w:rsidR="00936295" w:rsidRDefault="00936295"/>
    <w:p w:rsidR="00936295" w:rsidRDefault="00936295"/>
    <w:p w:rsidR="00936295" w:rsidRDefault="00936295"/>
    <w:p w:rsidR="00936295" w:rsidRDefault="00936295"/>
    <w:p w:rsidR="00936295" w:rsidRDefault="00936295"/>
    <w:p w:rsidR="00936295" w:rsidRDefault="00936295"/>
    <w:p w:rsidR="00936295" w:rsidRDefault="00936295"/>
    <w:p w:rsidR="00936295" w:rsidRDefault="00936295"/>
    <w:p w:rsidR="00936295" w:rsidRDefault="00936295"/>
    <w:p w:rsidR="00936295" w:rsidRDefault="00936295"/>
    <w:p w:rsidR="00936295" w:rsidRDefault="00936295"/>
    <w:p w:rsidR="00936295" w:rsidRDefault="00936295"/>
    <w:p w:rsidR="00936295" w:rsidRDefault="00936295"/>
    <w:p w:rsidR="00936295" w:rsidRDefault="00936295"/>
    <w:p w:rsidR="00936295" w:rsidRDefault="00936295"/>
    <w:p w:rsidR="00936295" w:rsidRDefault="00936295"/>
    <w:p w:rsidR="00936295" w:rsidRDefault="00936295"/>
    <w:p w:rsidR="00936295" w:rsidRDefault="00936295"/>
    <w:p w:rsidR="00936295" w:rsidRDefault="00936295">
      <w:pPr>
        <w:sectPr w:rsidR="00936295" w:rsidSect="0093629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936295" w:rsidRDefault="00936295"/>
    <w:p w:rsidR="00936295" w:rsidRDefault="00936295"/>
    <w:p w:rsidR="00936295" w:rsidRDefault="00936295"/>
    <w:p w:rsidR="00936295" w:rsidRDefault="00936295"/>
    <w:p w:rsidR="00936295" w:rsidRDefault="00936295"/>
    <w:p w:rsidR="00936295" w:rsidRDefault="00936295"/>
    <w:p w:rsidR="00936295" w:rsidRDefault="00936295"/>
    <w:p w:rsidR="00936295" w:rsidRDefault="00936295"/>
    <w:p w:rsidR="00936295" w:rsidRDefault="00936295"/>
    <w:p w:rsidR="00936295" w:rsidRDefault="00936295"/>
    <w:p w:rsidR="00936295" w:rsidRDefault="00936295"/>
    <w:p w:rsidR="00936295" w:rsidRDefault="00936295"/>
    <w:p w:rsidR="00936295" w:rsidRDefault="00936295"/>
    <w:p w:rsidR="00936295" w:rsidRDefault="00936295"/>
    <w:p w:rsidR="00936295" w:rsidRDefault="00936295"/>
    <w:p w:rsidR="00936295" w:rsidRDefault="00936295"/>
    <w:p w:rsidR="00936295" w:rsidRDefault="00936295"/>
    <w:p w:rsidR="00936295" w:rsidRDefault="00936295"/>
    <w:sectPr w:rsidR="009362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936295"/>
    <w:rsid w:val="00617707"/>
    <w:rsid w:val="00936295"/>
    <w:rsid w:val="00AD6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"/>
    <w:qFormat/>
    <w:rsid w:val="0093629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1">
    <w:name w:val="Название Знак1"/>
    <w:basedOn w:val="a0"/>
    <w:link w:val="a3"/>
    <w:locked/>
    <w:rsid w:val="00936295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4">
    <w:name w:val="Название Знак"/>
    <w:basedOn w:val="a0"/>
    <w:link w:val="a3"/>
    <w:uiPriority w:val="10"/>
    <w:rsid w:val="0093629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Без интервала Знак"/>
    <w:aliases w:val="с интервалом Знак,Без интервала1 Знак,No Spacing1 Знак,No Spacing Знак"/>
    <w:link w:val="a6"/>
    <w:uiPriority w:val="99"/>
    <w:locked/>
    <w:rsid w:val="00936295"/>
    <w:rPr>
      <w:sz w:val="24"/>
      <w:szCs w:val="24"/>
    </w:rPr>
  </w:style>
  <w:style w:type="paragraph" w:styleId="a6">
    <w:name w:val="No Spacing"/>
    <w:aliases w:val="с интервалом,Без интервала1,No Spacing1,No Spacing"/>
    <w:link w:val="a5"/>
    <w:uiPriority w:val="99"/>
    <w:qFormat/>
    <w:rsid w:val="00936295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8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5304</Words>
  <Characters>30236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2023-10-17T02:09:00Z</dcterms:created>
  <dcterms:modified xsi:type="dcterms:W3CDTF">2023-10-17T02:45:00Z</dcterms:modified>
</cp:coreProperties>
</file>